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20c0" w14:textId="49e2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Чистопольского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Чистопольского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123 387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27 788,4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666,6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94 932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125 776,1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- 2 389,1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2 389,1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2 389,1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21.02.2024 </w:t>
      </w:r>
      <w:r>
        <w:rPr>
          <w:rFonts w:ascii="Times New Roman"/>
          <w:b w:val="false"/>
          <w:i w:val="false"/>
          <w:color w:val="00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21-22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000000"/>
          <w:sz w:val="28"/>
        </w:rPr>
        <w:t>№ 22-11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Чистопольского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Чистопольского сельского округа, составляет 46 408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14-15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Чистопольского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ммаслихата района имени Габита Мусрепова Северо-Казахстанской области от 21.02.2024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21-22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ff0000"/>
          <w:sz w:val="28"/>
        </w:rPr>
        <w:t>№ 22-11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14-15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Чистопольского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14-15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Чистопольского сельского округа района имени Габита Мусрепова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