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2c99" w14:textId="4652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Шоптыкольского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Шоптыкольского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85 327,7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12 817,5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72 510,2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85 566,8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- 239,1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239,1 тысяча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239,1 тысяча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04.06.2024 </w:t>
      </w:r>
      <w:r>
        <w:rPr>
          <w:rFonts w:ascii="Times New Roman"/>
          <w:b w:val="false"/>
          <w:i w:val="false"/>
          <w:color w:val="000000"/>
          <w:sz w:val="28"/>
        </w:rPr>
        <w:t>№ 18-29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21-23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Шоптыкольского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Шоптыкольского сельского округа, составляет 14 677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14-16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Шоптыкольского сельского округа района имени Габита Мусрепова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18-29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21-23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14-16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Шоптыкольского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14-16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Шоптыкольского сельского округа района имени Габита Мусрепова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