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6ec9" w14:textId="8a06e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Шукыркольского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2023 года № 14-17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Шукыркольского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47 001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43 732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47 044,2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43,2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21-24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Шукыркольского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Шукыркольского сельского округа, составляет 21 294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14-17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Шукыркольского сельского округа района имени Габита Мусрепова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07.10.2024 </w:t>
      </w:r>
      <w:r>
        <w:rPr>
          <w:rFonts w:ascii="Times New Roman"/>
          <w:b w:val="false"/>
          <w:i w:val="false"/>
          <w:color w:val="ff0000"/>
          <w:sz w:val="28"/>
        </w:rPr>
        <w:t>№ 21-24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14-17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Шукыркольского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14-17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Шукыркольского сельского округа района имени Габита Мусрепова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