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604da" w14:textId="e1604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Нежинского сельского округа района имени Габита Мусрепова Северо-Казахстанской области от 2 ноября 2023 года № 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35 Закона Республики Казахстан "О местном государственном управлении и самоуправлении в Республике Казахстан", аким Нежинского сельского округа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коммунальному государственному учреждению "Отдел архитектуры, строительства, жилищно-коммунального хозяйства, пассажирского транспорта и автомобильных дорогакимата района имени Габита Мусртепова Северо-Казахстанской области" на земельный участок общей площадью 1,7311 га, для строительства и обслуживания моста через реку Ишим, расположенного по адресу: Северо-Казахстанская область, район имени Габита Мусрепова, Нежинский сельский округ, село Нежинка.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М.Дюселеков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