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75f8" w14:textId="36f7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7 октября 2021 года № 11/97 "Об утверждении регламента собрания местного сообщества сельских округов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апреля 2023 года № 2/7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7 октября 2021 года № 11/97 "Об утверждении регламента собрания местного сообщества сельских округов Есильского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утвержденного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