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d1b2" w14:textId="1f8d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Есильского района Северо-Казахстанской области от 15 февраля 2023 года № 25 "О внесении изменений в постановление акимата Есильского района Северо-Казахстанской области от 15 июня 2022 года № 144 "Об утверждении Положения коммунального государственного учреждения "Отдел экономики и финансов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12 апреля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15 февраля 2023 года № 25 "О внесении изменений в постановление акимата Есильского района Северо-Казахстанской области от 15 июня 2022 года № 144 "Об утверждении Положения коммунального государственного учреждения "Отдел экономики и финансов акимата Есильского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