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36fa" w14:textId="0fc3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пастбищеоборота на основании геоботанического обследования пастбищ по Есильскому району Северо-Казахстанской области на 2024-2025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21 декабря 2023 года № 256. Утратило силу постановлением акимата Есильского района Северо-Казахстанской области от 20 ноября 2024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Северо-Казахстанской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пастбищеоборота на основании геоботанического обследования пастбищ по Есильскому району Северо-Казахстанской области на 2024 -2025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 11, 11-1, 12, 13, 14, 15, 16, 17, 18,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Есильского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Алматинскому сельскому округу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Амангельдинскому сельскому округу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Бескудукскому сельскому округу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Булакскому сельскому округу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5184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Волошинскому сельскому округу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Заградовскому сельскому округу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Заречному сельскому округу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175500" cy="991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991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Заречному сельскому округу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7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Ильинскому сельскому округу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5057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8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Ильинскому сельскому округу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963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8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Корнеевскому сельскому округу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9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Корнеевскому сельскому округу</w:t>
      </w:r>
    </w:p>
    <w:bookmarkEnd w:id="29"/>
    <w:bookmarkStart w:name="z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10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Николаевскому сельскому округу</w:t>
      </w:r>
    </w:p>
    <w:bookmarkEnd w:id="31"/>
    <w:bookmarkStart w:name="z1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10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Петровскому сельскому округу</w:t>
      </w:r>
    </w:p>
    <w:bookmarkEnd w:id="33"/>
    <w:bookmarkStart w:name="z1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11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Петровскому сельскому округу</w:t>
      </w:r>
    </w:p>
    <w:bookmarkEnd w:id="35"/>
    <w:bookmarkStart w:name="z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12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Покровскому сельскому округу</w:t>
      </w:r>
    </w:p>
    <w:bookmarkEnd w:id="37"/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12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Спасовскому сельскому округу</w:t>
      </w:r>
    </w:p>
    <w:bookmarkEnd w:id="39"/>
    <w:bookmarkStart w:name="z1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13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Тарангульскому сельскому округу</w:t>
      </w:r>
    </w:p>
    <w:bookmarkEnd w:id="41"/>
    <w:bookmarkStart w:name="z1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[MISSING IMAGE: , ]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1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Явленскому сельскому округу</w:t>
      </w:r>
    </w:p>
    <w:bookmarkEnd w:id="44"/>
    <w:bookmarkStart w:name="z1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1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Ясновскому сельскому округу</w:t>
      </w:r>
    </w:p>
    <w:bookmarkEnd w:id="46"/>
    <w:bookmarkStart w:name="z1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1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августа по 22 октября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2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Занимаемая площадь пастбищ при установлении сезонных маршрутов выпаса и передвижения сельскохозяйственных животных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 и площадь пастбищ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Жаргаин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Жаргаин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Талапкер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Талапкер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Тамамбай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Тамамбай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Аманегльды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Аманегльды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256</w:t>
            </w:r>
          </w:p>
        </w:tc>
      </w:tr>
    </w:tbl>
    <w:bookmarkStart w:name="z2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типах и видах растительности, еҰ урожайности и культурнотехнискому состоянию пастбищных угодий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сельского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виды расти-тельности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 паст-бищ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 ц/га сухой массы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Культуртех-ническое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Алма-тинский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(мятлик луговой, тонконог стройный, подорожник средний, чина луговая, полынь шелковичтая)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Типчаково-пырейные (овсяница бороздчатая, пырей ползучий)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Кострово-разнотравные (костер безостый, люцерна посевная, чина клубненостная)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(мятлик луговой, тонконог стройный, подорожник средний, чина луговая, полынь шелковичтая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Злаково-разнотравно-спирейные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Типчаково-пырейные (овсяница бороздчатая, пырей ползучий)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(мятлик луговой, тонконог Делявиня, зонтик клубненостный люцерна желтая)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 –полынно-разнотравная (овсяница бороздчатая, ковыль Лессинга, полынь шелковичтая, шалфей степной, подорожник средний)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(мятлик луговой, тонконог стройный, подорожник средний, чина луговая, полынь шелковичтая)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Амангель-динское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Злаково-полынно-разнотравные (овсянница бороздчатая, тонконог стройный, полынь широколистная, тысячелистник обыкновенный, подорожник средний)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Злаково-полынно-кермековые (бескильница тончайшая, пырей ползучий, полынь шренковская, кермек Гмелина)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Злаково-полынно-кермековые (бескильница тончайшая, пырей ползучий, полынь шренковская, кермек Гмелина)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Злаково-полынно-кермековые (бескильница тончайшая, пырей ползучий, полынь шренковская, кермек Гмелина)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Злаково-полынно-разнотравные (овсянница бороздчатая, пырей ползучий, полынь шренковская, тысячелистник обыкновенный, подорожник средний)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(ковыль Лессинга,тонконог сизый, подмаренник настоящий,шалфей степной,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Пырейно-мятликово-полынные (пырей ползучий, мятлик луговой, полынь шренковская)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Злаково-полынно-кермековые (бескильница тончайшая, пырей ползучий, полынь шренковская, кермек Гмелина)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(ковыль Лессинга,тонконог сизый, подмаренник настоящий,шалфей степной,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Вейниково-разнотравные (вейник наземный, лабазник вязолистный, чина луговая)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Ковыльно-разнотравно-полынные (ковыль Лессинга, ковыль красный, шалфей степной, люцерна желтая,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(овсянница бороздчатая, тонконог стройный, подорожник средний,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Тамамбай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(овсянница бороздчатая, тонконог стройный, подорожник средний,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Ковыльно-разнотравно-полынные (ковыль Лессинга, ковыль красный, шалфей степной, люцерна желтая,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Пырейно-костровые (пырей ползучий, костер безостый)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Осоково-болотницево-тростниковые (осока ранняя, болотница болотная, тростник обыкновенный)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Вейниково-болотницево-разнотравные (вейник наземный, болотница одночешуйчатая, морковник болотный, горичник Любименко)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Пырейно-костровые (пырей ползучий, костер безостый)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 разнотравная (овсянница бороздчатая, пырей ползучий, полынь шелковистая, люцерна посевная, зопник клубненосный)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(ковыль красный, зубровка душистая, пырейползучий, астрагал датский, грудница шерстистая, лапчатка прямостоячая)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Злаково-полынно-разнотравные (овсянница луговая, ломкоко-лосникситниковый, овсяница бороздчатая, полынь шренковская, подорожниксредний, жабрица Ледебура)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Типчаково-тонконогово-полынные (овсяница бороздчатая, тонконог стройный, полынь понтийская, полынь шелковистая)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Ковыльно-злаково-разнотравные (ковыль Лессинга, ковыль перистый, овсяница высочайшая, тонконог Делявиня, пырей ползучий, земляника зелҰная, шалфей степной, подорожник средний)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Типчаково-тонконогово-полынные (овсяница бороздчатая, тонконог стройный, полынь понтийская, полынь шелковистая)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Кострово-злаково-разнотравные (костҰр безостый, овсяница бороздчатая, тонконог стройный, тысячелистник обыкновенный, подорожник средний)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Злаковые (костер безостый, пырей ползучий, мятлик луговой)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Злаково-полынно-разнотравная (овсяница бороздчатая, пырей ползучий, полынь шелковистая, люцерна посевная, шалфей степной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Злаково-полынно-разнотравная (овсяница бороздчатая, пырей ползучий, полынь шелковистая, люцерна посевная, шалфей степной)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Злаковые (костер безостый, пырей ползучий, мятлик луговой)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Ситниково-злаково-осоковые (ситник Жерара, ячмень фиолетовый, тимофеевка луговая, осока ранняя, осока острая)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Типчаково-полынно-разнотравная (овсяница бороздчатая, полынь понтийская, полынь сизаявероника беловойлочная, грудница мохнатая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Злаково-разнотравно-полынные(ковыль Лессинга, пырей ползучий, подмариник настоящий, зопник клубненостный, полынь понтийская, полынь сизая)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(костер-безостый, овсяница луговая, подмариник настоящий, вероника длиноколосная, лапчатка прямостоящая)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Типчаково-тонконового-полынные (овсяница бороздчатая, тонконог стройный, полынь понтийская, полынь сизая)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Кострово-разнотравные (костер безостый, люцерна посевная, одуванчик лекарственный, вьюнок полевой)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Злаково-полынно-разнотравная (ковыль Лессинга, костер безостый, тонконог стройный, полынь понтийская, полынь эстрагон, люцерна посевная, подмариник настоящий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(костер безостый, овсяница луговая, подмариник настоящий, вероника длиноколосная, лапчатка прямостоячая,полынь шелковистая, полынь сизая)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Типчаково-острецово-полынные (овсяница бородчатая вострец колосистый, полынь Шренковская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Типчаково-острецово-полынные (овсяница бородчатая вострец колосистый, полынь Шренковская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разнотравно-полынные (ковыль Лессинга, овсяница бороздчатая, пырей ползучий, мятлик луговой, вероника длиноколосая, полынь Шренковская)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Злаково-осоково-разнотравные ( вейник ланцетный, мятлик луговой, пырей ползучий, тимофеевка луговая, осока острая, лабазниквязолистый, кровохлебка лекарственная, тысячелистник хрящевой)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Пырейно-бескильницево-полыные (пырей ползучий бескильница, полынь Шренковская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 –разнотравно-полынные (пырей ползучий, мятлик луговой, овсяница бороздчатая, ковыль Лесинг, морковник Бессера, подорожник большой, подмариник настоящий, полынь понтийская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 –разнотравно-полынные (пырей ползучий, мятлик луговой, овсяница бороздчатая, ковыль Лесинг, морковник Бессера, подорожник большой, подмариник настоящий, полынь понтийская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разнотравно полынные (овсяница бороздчатая, костербезостый, пырей ползучий, вероника длиноколосая, подмариник настоящий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разнотравно-полынные (ковыль Лессинга, овсяница бороздчатая, пырей ползучий, мятлик луговой, вероника длиноколосая, полынь Шренковская)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Осоко-рогозово-злаковые(осока ранняя, осока острая, рогоз узколистный, вейник ланцетный, вейник наземный)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разнотравно-полынные (ковыль Лессинга, овсяница бороздчатая, пырей ползучий, мятлик луговой, вероника длиноколосая, полынь Шренковская)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Злаково-разнотравно-полыные (овсяница бороздчатая, костер безостый, пырей ползучий, вероника длиноколосая, подмариник настоящий,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среднез- 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Злаково-разнотравно-полынные(овсяница бородчатая,костер безостый, пырей ползучий, вероника длиноколосая,подмариник настоящий, полынь понтийска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разнотравно-полынные (ковыль Лессинга, овсяница бороздчатая, пырей ползучий, мятлик луговой, вероника длиноколосая, полынь Шренковская)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Злаково-полынно-разнотравные (вострец ветвистый, бескильница тончайшая, полынь Шренковкая, подорожник ланцетный, кермек Гмелина)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Злаково-полынные(овсяница бороздчатая, тонконог стройный, тонконог сизый, пырей ползучий, полынь понтийская полынь шелковичтая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Типчаково-злаково-пырейные (овсяница бороздчатая, полынь, понтийская, пырей ползучий)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разнотравно-полынные (ковыль Лессинга, овсяница бороздчатая, пырей ползучий, мятлик луговой, вероника длиноколосая, полынь Шренковская)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(мятлик луговой, пырей ползучий, тысячелистник обыкновенный, земляника зеленая)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(ковыль Лессинга, тонконог стройный,люцерна посевная, шалфей степной, полынь сизая)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Аманегльды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(мятлик луговой, пырей ползучий, тысячелистник обыкновенный, земляника зеленая)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(мятлик луговой, пырей ползучий, тысячелистник обыкновенный, земляника зеленая)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Типчаково-ломкоколосниково-полынные (овсянница бороздчатая, ломкоколосник ситниковый,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 разнотравная (овсянница бороздчатая, пырей ползучий, полынь шелковистая, люцерна посевная, тысячелистник обыкновенный)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Типчаково-злаково-полынные (овсяница бороздчатая, тонконог стройный, пырей ползучий, полынь шелковичтая, полынь тонтийская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(костер безостый, пырей ползучий, мятлик луговой, зопник клубненостный, земляника зеленая, подмариник настоящий, полынь тонтийская)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(овсяница бороздчатая, тонконог стройный, костер безостый, мятлик луговой, люцерна посевная, подорожник средний, лапчатка серебристая, полынь тонтийская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Злаково-полынные с солодкой (овсяница бородчатая пырей ползучий тонконог сизый, полынь Шренковская солодка уральская)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Злаково-разнотравно-полынные(ковыль Лесинга, бороздчатая, тонконог стройный, подмариник настоящий, полынь понтийская, полынь шелковистая)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Злаково-полынные с солодкой (овсяница бородчатая пырей ползучий тонконог сизый, полынь Шренковская солодка уральская)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Костровые (костер безостый)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средне-засоренные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Злаково-полынные с солодкой (овсяница бородчатая пырей ползучий тонконог сизый, полынь Шренковская солодка уральская)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Ковыльно-кострово-разнотравные (ковыль Лессинга, костер безостый, подорожник средний, шалфей степной)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(овсянница бороздчатая, тонконог сизый, солонечник обыкновенный, шалфей степной, полынь шренковская)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(пырей ползучий, мятлик луговой, земляника зеленая, лапчатка серебристая,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Злаково-разнотравно-полынные(пырей ползучий, мятлик луговой, земляника зеленая, лапчатка серебристая,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(овсянница бороздчатая, тонконог сизый, солонечник обыкновенный, шалфей степной, полынь шренковская)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Ковыльно-кострово-разнотравные(ковыль Лессинга, костер безостый, подорожник средний, шалфей степной)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Злаково-полынно-подорожниковые(пырей ползучий, костер безостый, полыньШренковская, подорожник большой)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(вейник наземный, костер безостый, подмариник настоящий, кровохлебка лекарственная)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Вейниково-разнотравные (вейник наземный, лабазник вязолистный, чина луговая)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со спирей (ковыль Лессинга, тонконог сизый, подмариник настоящий, шалфей степной, полынь понтийская, спирей зверобоелистая)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Ковыльно-кострово-разнотравный (ковыль Лесинга, костер безостый, подорожник средний, помариник настоящий)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(костер безостый, мятлик луговой, лабазник вязолистный, шалфей степной)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 –разнотравно-полынные (костер безостый, пырей ползучий, морковник Бессера, кровохлебкалекарственная, полынь потийская)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Кострово-пырейно-разнотравные (костер безостый, пырей ползучий, зопник клубненостный, лабазник вязолистный)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Вейниково-разнотравные (вейник, лабязник вязолистный, чина луговая)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Кострово-разнотравно-полынные (костер безостый, земляника зеленыя, подорожник средний, полынь понтийская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Злаково-ситниково-разнотравные (вейник наземный, ячмень фиолетовый, ситник Жерара, подорожник ланцентный, морковник Бессера)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Злаково-полынная (овсяница бороздчатая, пырей ползучий, полынь шелковистая)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Ковыльно-кострово-разнотравный (ковыль Лесинга, костер безостый, подорожник средний, помариник настоящий)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Ковыльно-кострово-разнотравный (ковыль Лесинга, костер безостый, подорожник средний, помариник настоящий)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Покровский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(ковыль Лессинга, вейник наземный, подмаренник настоящий, земляника зеленая,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 разнотравная (овсянница бороздчатая, мятлик луговой, полынь шелковистая,шалфей степной, подорожник средний)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Кострово-пырейно-разнотравные (костер безостый, пырей ползучий, зопник клубненосный, лабазник вязолистный)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Кострово-пырейно-разнотравные(костер безостый, пырей ползучий, зопник клубненосный, лабазник вязолистный)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 разнотравная (овсянница бороздчатая, ковыль Лессинга, полынь шелковистая,шалфей степной, подорожник средний)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Вострецово-разнотравно-полынные (вострец ветвистый, подорожник ланцентный,кермек Гмелина, полынь шренковская,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(костер безостый,ковыль Лессинга, подорожник средний, люцерна желтая,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Кострово-пырейно-разнотравные(костер безостый, пырей ползучий, зопник клубненосный, лабазник вязолистный)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 разнотравная (овсянница бороздчатая, ковыль Лессинга, полынь шелковистая,шалфей степной, подорожник средний)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(овсянница бороздчатая, тонконог стройный, шалфей степной подорожник средний,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(ковыль Лессинга, пырей ползучий, земляника зеленая, шалфей степной,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Тау-Агаш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Злаково-полынно-разнотравные (овсянница бороздчатая, ковыль Лессинга, полынь шренковская, кермек Гмелина, зопник клубненосный)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Тимофеевково-осоково-вейниковые (тимофеевка луговая, осока стоповидная, осока острая, вейник наземный, вейник ланцетный)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Ковыльно-злаково-разнотравные (ковыль Лессинга, ковыль перистый, тонконог стройный, пырей ползучий, земляника зеленаяшалфей степной, подорожник средний)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Ковыльно-злаково-разнотравные (ковыль Лессинга, ковыль перистый, тонконог стройный, пырей ползучий, земляника зеленая-шалфей степной, подорожник средний)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Типчаково-полынно-тонконо-говая (овсяница бороздчатая-полынь понтийская, тонконог стройный)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(костер безостыймятлик луговой, вейник наземный, люцерна посевная, морковник Бессера,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Типчаково-полынно-тонконоговая (овсяница бороздчатаяполынь понтийская, тонконог стройный)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Тимофе-евково-осоково-вейниковые (тимо-феевка луговая, осока стопо-видная, осока острая, вейник наземный, вейник ланцетный)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среднес-битые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Типчаково-злаково-полынные (овсянница бороздчатая, тонконог стройный, пырей ползучий, полынь шелковистая)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(ковыль Лессинга, овсянница бороздчатая, зопник клубненосный, подмаренник настоящий, полынь шелковистая)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(костер безостый, овсянница бороздчатая, подорожник средний, люцерна желтая)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средне-засаренные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(костер безостый, пырей ползучий, тысячелистник обыкновенный, чина клубненосная)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Типчаково-злаково-полынные (овсянница бороздчатая, тонконог стройный, пырей ползучий, полынь шелковистая)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Тростниково-осоковые (тростник обыкновенный)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Кострово-пырейно-разнотравные (костер безостый, пырей ползучий, зопник клубненосный, лабазник вязолистный)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(ковыль Лессинга, вейник наземный, подмаренник настоящий, земляника зеленая, полынь понтийская)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