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f6e" w14:textId="f57f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26/298 "Об утверждении бюджета Булакского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2023-2025 годы" от 30 декабря 2022 года № 26/298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- 190 957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- 185 499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- 191 561,5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- 604,5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Булакского сельского округа расходы за счет свободных остатков бюджетных средств, сложившихся на начало финансового года, возврат неиспользованных целевых трансфертов выделенных в 2022 финансовом году из районного бюджета в сумме 1,9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602,6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26/298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январь 2023 года.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