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6a1aa" w14:textId="e46a1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маслихата Есильского района Северо-Казахстанской области от 30 декабря 2022 года № 26/300 "Об утверждении бюджета Заградовского сельского округа Есильского района Северо-Казахстанской области на 2023-2025 годы"</w:t>
      </w:r>
    </w:p>
    <w:p>
      <w:pPr>
        <w:spacing w:after="0"/>
        <w:ind w:left="0"/>
        <w:jc w:val="both"/>
      </w:pPr>
      <w:r>
        <w:rPr>
          <w:rFonts w:ascii="Times New Roman"/>
          <w:b w:val="false"/>
          <w:i w:val="false"/>
          <w:color w:val="000000"/>
          <w:sz w:val="28"/>
        </w:rPr>
        <w:t>Решение маслихата Есильского района Северо-Казахстанской области от 14 апреля 2023 года № 3/20</w:t>
      </w:r>
    </w:p>
    <w:p>
      <w:pPr>
        <w:spacing w:after="0"/>
        <w:ind w:left="0"/>
        <w:jc w:val="both"/>
      </w:pPr>
      <w:bookmarkStart w:name="z4" w:id="0"/>
      <w:r>
        <w:rPr>
          <w:rFonts w:ascii="Times New Roman"/>
          <w:b w:val="false"/>
          <w:i w:val="false"/>
          <w:color w:val="000000"/>
          <w:sz w:val="28"/>
        </w:rPr>
        <w:t>
      Маслихат Есильского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Есильского района Северо-Казахстанской области "Об утверждении бюджета Заградовского сельского округа Есильского района Северо-Казахстанской области на 2023-2025 годы" от 30 декабря 2022 года № 26/300,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7" w:id="2"/>
    <w:p>
      <w:pPr>
        <w:spacing w:after="0"/>
        <w:ind w:left="0"/>
        <w:jc w:val="both"/>
      </w:pPr>
      <w:r>
        <w:rPr>
          <w:rFonts w:ascii="Times New Roman"/>
          <w:b w:val="false"/>
          <w:i w:val="false"/>
          <w:color w:val="000000"/>
          <w:sz w:val="28"/>
        </w:rPr>
        <w:t>
       "1. Утвердить бюджет Заградовского сельского округа Есильского района</w:t>
      </w:r>
    </w:p>
    <w:bookmarkEnd w:id="2"/>
    <w:bookmarkStart w:name="z8" w:id="3"/>
    <w:p>
      <w:pPr>
        <w:spacing w:after="0"/>
        <w:ind w:left="0"/>
        <w:jc w:val="both"/>
      </w:pPr>
      <w:r>
        <w:rPr>
          <w:rFonts w:ascii="Times New Roman"/>
          <w:b w:val="false"/>
          <w:i w:val="false"/>
          <w:color w:val="000000"/>
          <w:sz w:val="28"/>
        </w:rPr>
        <w:t xml:space="preserve">
      Северо-Казахстанской области на 2023-2025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2023 год в следующих объемах:</w:t>
      </w:r>
    </w:p>
    <w:bookmarkEnd w:id="3"/>
    <w:bookmarkStart w:name="z9" w:id="4"/>
    <w:p>
      <w:pPr>
        <w:spacing w:after="0"/>
        <w:ind w:left="0"/>
        <w:jc w:val="both"/>
      </w:pPr>
      <w:r>
        <w:rPr>
          <w:rFonts w:ascii="Times New Roman"/>
          <w:b w:val="false"/>
          <w:i w:val="false"/>
          <w:color w:val="000000"/>
          <w:sz w:val="28"/>
        </w:rPr>
        <w:t>
      1) доходы - 36 304 тысяч тенге:</w:t>
      </w:r>
    </w:p>
    <w:bookmarkEnd w:id="4"/>
    <w:bookmarkStart w:name="z10" w:id="5"/>
    <w:p>
      <w:pPr>
        <w:spacing w:after="0"/>
        <w:ind w:left="0"/>
        <w:jc w:val="both"/>
      </w:pPr>
      <w:r>
        <w:rPr>
          <w:rFonts w:ascii="Times New Roman"/>
          <w:b w:val="false"/>
          <w:i w:val="false"/>
          <w:color w:val="000000"/>
          <w:sz w:val="28"/>
        </w:rPr>
        <w:t>
      налоговые поступления - 5 449 тысяч тенге;</w:t>
      </w:r>
    </w:p>
    <w:bookmarkEnd w:id="5"/>
    <w:bookmarkStart w:name="z11" w:id="6"/>
    <w:p>
      <w:pPr>
        <w:spacing w:after="0"/>
        <w:ind w:left="0"/>
        <w:jc w:val="both"/>
      </w:pPr>
      <w:r>
        <w:rPr>
          <w:rFonts w:ascii="Times New Roman"/>
          <w:b w:val="false"/>
          <w:i w:val="false"/>
          <w:color w:val="000000"/>
          <w:sz w:val="28"/>
        </w:rPr>
        <w:t>
      неналоговые поступления - 0 тысяч тенге;</w:t>
      </w:r>
    </w:p>
    <w:bookmarkEnd w:id="6"/>
    <w:bookmarkStart w:name="z12" w:id="7"/>
    <w:p>
      <w:pPr>
        <w:spacing w:after="0"/>
        <w:ind w:left="0"/>
        <w:jc w:val="both"/>
      </w:pPr>
      <w:r>
        <w:rPr>
          <w:rFonts w:ascii="Times New Roman"/>
          <w:b w:val="false"/>
          <w:i w:val="false"/>
          <w:color w:val="000000"/>
          <w:sz w:val="28"/>
        </w:rPr>
        <w:t>
      поступления от продажи основного капитала - 2 500 тысяч тенге;</w:t>
      </w:r>
    </w:p>
    <w:bookmarkEnd w:id="7"/>
    <w:bookmarkStart w:name="z13" w:id="8"/>
    <w:p>
      <w:pPr>
        <w:spacing w:after="0"/>
        <w:ind w:left="0"/>
        <w:jc w:val="both"/>
      </w:pPr>
      <w:r>
        <w:rPr>
          <w:rFonts w:ascii="Times New Roman"/>
          <w:b w:val="false"/>
          <w:i w:val="false"/>
          <w:color w:val="000000"/>
          <w:sz w:val="28"/>
        </w:rPr>
        <w:t>
      поступления трансфертов - 28 355 тысяч тенге;</w:t>
      </w:r>
    </w:p>
    <w:bookmarkEnd w:id="8"/>
    <w:bookmarkStart w:name="z14" w:id="9"/>
    <w:p>
      <w:pPr>
        <w:spacing w:after="0"/>
        <w:ind w:left="0"/>
        <w:jc w:val="both"/>
      </w:pPr>
      <w:r>
        <w:rPr>
          <w:rFonts w:ascii="Times New Roman"/>
          <w:b w:val="false"/>
          <w:i w:val="false"/>
          <w:color w:val="000000"/>
          <w:sz w:val="28"/>
        </w:rPr>
        <w:t>
      2) затраты - 36 397,8 тысяч тенге;</w:t>
      </w:r>
    </w:p>
    <w:bookmarkEnd w:id="9"/>
    <w:bookmarkStart w:name="z15" w:id="10"/>
    <w:p>
      <w:pPr>
        <w:spacing w:after="0"/>
        <w:ind w:left="0"/>
        <w:jc w:val="both"/>
      </w:pPr>
      <w:r>
        <w:rPr>
          <w:rFonts w:ascii="Times New Roman"/>
          <w:b w:val="false"/>
          <w:i w:val="false"/>
          <w:color w:val="000000"/>
          <w:sz w:val="28"/>
        </w:rPr>
        <w:t>
      3) чистое бюджетное кредитование - 0 тысяч тенге:</w:t>
      </w:r>
    </w:p>
    <w:bookmarkEnd w:id="10"/>
    <w:bookmarkStart w:name="z16" w:id="11"/>
    <w:p>
      <w:pPr>
        <w:spacing w:after="0"/>
        <w:ind w:left="0"/>
        <w:jc w:val="both"/>
      </w:pPr>
      <w:r>
        <w:rPr>
          <w:rFonts w:ascii="Times New Roman"/>
          <w:b w:val="false"/>
          <w:i w:val="false"/>
          <w:color w:val="000000"/>
          <w:sz w:val="28"/>
        </w:rPr>
        <w:t>
      бюджетные кредиты - 0 тысяч тенге;</w:t>
      </w:r>
    </w:p>
    <w:bookmarkEnd w:id="11"/>
    <w:bookmarkStart w:name="z17" w:id="12"/>
    <w:p>
      <w:pPr>
        <w:spacing w:after="0"/>
        <w:ind w:left="0"/>
        <w:jc w:val="both"/>
      </w:pPr>
      <w:r>
        <w:rPr>
          <w:rFonts w:ascii="Times New Roman"/>
          <w:b w:val="false"/>
          <w:i w:val="false"/>
          <w:color w:val="000000"/>
          <w:sz w:val="28"/>
        </w:rPr>
        <w:t>
      погашение бюджетных кредитов - 0 тысяч тенге;</w:t>
      </w:r>
    </w:p>
    <w:bookmarkEnd w:id="12"/>
    <w:bookmarkStart w:name="z18" w:id="13"/>
    <w:p>
      <w:pPr>
        <w:spacing w:after="0"/>
        <w:ind w:left="0"/>
        <w:jc w:val="both"/>
      </w:pPr>
      <w:r>
        <w:rPr>
          <w:rFonts w:ascii="Times New Roman"/>
          <w:b w:val="false"/>
          <w:i w:val="false"/>
          <w:color w:val="000000"/>
          <w:sz w:val="28"/>
        </w:rPr>
        <w:t>
      4) сальдо по операциям с финансовыми активами - 0 тысяч тенге:</w:t>
      </w:r>
    </w:p>
    <w:bookmarkEnd w:id="13"/>
    <w:bookmarkStart w:name="z19" w:id="14"/>
    <w:p>
      <w:pPr>
        <w:spacing w:after="0"/>
        <w:ind w:left="0"/>
        <w:jc w:val="both"/>
      </w:pPr>
      <w:r>
        <w:rPr>
          <w:rFonts w:ascii="Times New Roman"/>
          <w:b w:val="false"/>
          <w:i w:val="false"/>
          <w:color w:val="000000"/>
          <w:sz w:val="28"/>
        </w:rPr>
        <w:t>
      приобретение финансовых активов - 0 тысяч тенге;</w:t>
      </w:r>
    </w:p>
    <w:bookmarkEnd w:id="14"/>
    <w:bookmarkStart w:name="z20" w:id="15"/>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bookmarkEnd w:id="15"/>
    <w:bookmarkStart w:name="z21" w:id="16"/>
    <w:p>
      <w:pPr>
        <w:spacing w:after="0"/>
        <w:ind w:left="0"/>
        <w:jc w:val="both"/>
      </w:pPr>
      <w:r>
        <w:rPr>
          <w:rFonts w:ascii="Times New Roman"/>
          <w:b w:val="false"/>
          <w:i w:val="false"/>
          <w:color w:val="000000"/>
          <w:sz w:val="28"/>
        </w:rPr>
        <w:t>
      5) дефицит (профицит) бюджета - - 93,8 тысяч тенге;</w:t>
      </w:r>
    </w:p>
    <w:bookmarkEnd w:id="16"/>
    <w:bookmarkStart w:name="z22" w:id="17"/>
    <w:p>
      <w:pPr>
        <w:spacing w:after="0"/>
        <w:ind w:left="0"/>
        <w:jc w:val="both"/>
      </w:pPr>
      <w:r>
        <w:rPr>
          <w:rFonts w:ascii="Times New Roman"/>
          <w:b w:val="false"/>
          <w:i w:val="false"/>
          <w:color w:val="000000"/>
          <w:sz w:val="28"/>
        </w:rPr>
        <w:t>
      6) финансирование дефицита (использование профицита) бюджета - 93,8 тысяч тенге:</w:t>
      </w:r>
    </w:p>
    <w:bookmarkEnd w:id="17"/>
    <w:bookmarkStart w:name="z23" w:id="18"/>
    <w:p>
      <w:pPr>
        <w:spacing w:after="0"/>
        <w:ind w:left="0"/>
        <w:jc w:val="both"/>
      </w:pPr>
      <w:r>
        <w:rPr>
          <w:rFonts w:ascii="Times New Roman"/>
          <w:b w:val="false"/>
          <w:i w:val="false"/>
          <w:color w:val="000000"/>
          <w:sz w:val="28"/>
        </w:rPr>
        <w:t>
      поступление займов - 0 тысяч тенге;</w:t>
      </w:r>
    </w:p>
    <w:bookmarkEnd w:id="18"/>
    <w:bookmarkStart w:name="z24" w:id="19"/>
    <w:p>
      <w:pPr>
        <w:spacing w:after="0"/>
        <w:ind w:left="0"/>
        <w:jc w:val="both"/>
      </w:pPr>
      <w:r>
        <w:rPr>
          <w:rFonts w:ascii="Times New Roman"/>
          <w:b w:val="false"/>
          <w:i w:val="false"/>
          <w:color w:val="000000"/>
          <w:sz w:val="28"/>
        </w:rPr>
        <w:t>
      погашение займов - 0 тысяч тенге;</w:t>
      </w:r>
    </w:p>
    <w:bookmarkEnd w:id="19"/>
    <w:bookmarkStart w:name="z25" w:id="20"/>
    <w:p>
      <w:pPr>
        <w:spacing w:after="0"/>
        <w:ind w:left="0"/>
        <w:jc w:val="both"/>
      </w:pPr>
      <w:r>
        <w:rPr>
          <w:rFonts w:ascii="Times New Roman"/>
          <w:b w:val="false"/>
          <w:i w:val="false"/>
          <w:color w:val="000000"/>
          <w:sz w:val="28"/>
        </w:rPr>
        <w:t>
      используемые остатки бюджетных средств - 93,8 тысяч тенге.";</w:t>
      </w:r>
    </w:p>
    <w:bookmarkEnd w:id="20"/>
    <w:bookmarkStart w:name="z26" w:id="21"/>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пунктом 1-1</w:t>
      </w:r>
      <w:r>
        <w:rPr>
          <w:rFonts w:ascii="Times New Roman"/>
          <w:b w:val="false"/>
          <w:i w:val="false"/>
          <w:color w:val="000000"/>
          <w:sz w:val="28"/>
        </w:rPr>
        <w:t xml:space="preserve"> следующего содержания:</w:t>
      </w:r>
    </w:p>
    <w:bookmarkEnd w:id="21"/>
    <w:bookmarkStart w:name="z27" w:id="22"/>
    <w:p>
      <w:pPr>
        <w:spacing w:after="0"/>
        <w:ind w:left="0"/>
        <w:jc w:val="both"/>
      </w:pPr>
      <w:r>
        <w:rPr>
          <w:rFonts w:ascii="Times New Roman"/>
          <w:b w:val="false"/>
          <w:i w:val="false"/>
          <w:color w:val="000000"/>
          <w:sz w:val="28"/>
        </w:rPr>
        <w:t>
       "1-1. Предусмотреть в бюджете Заградовского сельского округа расходы за счет свободных остатков бюджетных средств, сложившихся на начало финансового года возврат целевых трансфертов, выделенных из республиканского бюджета за счет целевого трансферта из Национального фонда Республики Казахстан в сумме 0,1 тысяч тенге, из районного бюджета 0,4 тысяч тенге, согласно приложения 4.";</w:t>
      </w:r>
    </w:p>
    <w:bookmarkEnd w:id="22"/>
    <w:bookmarkStart w:name="z28" w:id="23"/>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пунктом 1-2</w:t>
      </w:r>
      <w:r>
        <w:rPr>
          <w:rFonts w:ascii="Times New Roman"/>
          <w:b w:val="false"/>
          <w:i w:val="false"/>
          <w:color w:val="000000"/>
          <w:sz w:val="28"/>
        </w:rPr>
        <w:t xml:space="preserve"> следующего содержания:</w:t>
      </w:r>
    </w:p>
    <w:bookmarkEnd w:id="23"/>
    <w:bookmarkStart w:name="z29" w:id="24"/>
    <w:p>
      <w:pPr>
        <w:spacing w:after="0"/>
        <w:ind w:left="0"/>
        <w:jc w:val="both"/>
      </w:pPr>
      <w:r>
        <w:rPr>
          <w:rFonts w:ascii="Times New Roman"/>
          <w:b w:val="false"/>
          <w:i w:val="false"/>
          <w:color w:val="000000"/>
          <w:sz w:val="28"/>
        </w:rPr>
        <w:t>
      "1-2. Предусмотреть в бюджете Заградовского сельского округа расходы за счет свободных остатков, сложившихся на начало финансового года, согласно приложения 4.";</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Start w:name="z31" w:id="25"/>
    <w:p>
      <w:pPr>
        <w:spacing w:after="0"/>
        <w:ind w:left="0"/>
        <w:jc w:val="both"/>
      </w:pPr>
      <w:r>
        <w:rPr>
          <w:rFonts w:ascii="Times New Roman"/>
          <w:b w:val="false"/>
          <w:i w:val="false"/>
          <w:color w:val="000000"/>
          <w:sz w:val="28"/>
        </w:rPr>
        <w:t xml:space="preserve">
      дополнить указанное решение приложением 4,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5"/>
    <w:bookmarkStart w:name="z32" w:id="26"/>
    <w:p>
      <w:pPr>
        <w:spacing w:after="0"/>
        <w:ind w:left="0"/>
        <w:jc w:val="both"/>
      </w:pPr>
      <w:r>
        <w:rPr>
          <w:rFonts w:ascii="Times New Roman"/>
          <w:b w:val="false"/>
          <w:i w:val="false"/>
          <w:color w:val="000000"/>
          <w:sz w:val="28"/>
        </w:rPr>
        <w:t>
      2. Настоящее решение вводится в действие с 1 января 2023 года.</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 Есильского района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Туткушев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Есильского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14 апреля 2023 года № 3/20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Есильского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2022 года № 26/300</w:t>
            </w:r>
          </w:p>
        </w:tc>
      </w:tr>
    </w:tbl>
    <w:bookmarkStart w:name="z44" w:id="27"/>
    <w:p>
      <w:pPr>
        <w:spacing w:after="0"/>
        <w:ind w:left="0"/>
        <w:jc w:val="left"/>
      </w:pPr>
      <w:r>
        <w:rPr>
          <w:rFonts w:ascii="Times New Roman"/>
          <w:b/>
          <w:i w:val="false"/>
          <w:color w:val="000000"/>
        </w:rPr>
        <w:t xml:space="preserve"> Бюджет Заградовского сельского округа Есильского района Северо-Казахстанской области на 2023 год</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целевого трансферта из национального фонда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Есильского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14 апреля 2023 года № 3/20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Есильского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30 декабря 2022 года № 26/300</w:t>
            </w:r>
          </w:p>
        </w:tc>
      </w:tr>
    </w:tbl>
    <w:bookmarkStart w:name="z55" w:id="28"/>
    <w:p>
      <w:pPr>
        <w:spacing w:after="0"/>
        <w:ind w:left="0"/>
        <w:jc w:val="left"/>
      </w:pPr>
      <w:r>
        <w:rPr>
          <w:rFonts w:ascii="Times New Roman"/>
          <w:b/>
          <w:i w:val="false"/>
          <w:color w:val="000000"/>
        </w:rPr>
        <w:t xml:space="preserve"> Направление свободных остатков бюджетных средств Заградовского сельского округа Есильского района Северо-Казахстанской области, сложившихся на 1 января 2023 года</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 нальная группа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(тысяч тенге)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сумм неиспользованных (недоиспользованных) целевых трансфертов, выделенных из республиканского бюджета за счет средств целевого трансферта из национального фонда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