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b4a" w14:textId="056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марта 2014 года № 29/180 "Об утверждении Правил проведения раздельных сходов местного cообщества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3/30.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 от 27 марта 2014 года № 29/180 (зарегистрировано в Реестре государственной регистрации нормативных правовых актов № 2736)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Корнеевского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Корнеевка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Новоузенка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