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c95" w14:textId="210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изменения в решение маслихата Есильского района Северо-Казахстанской области от 27 марта 2014 года № 29/186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4/58.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 от 27 марта 2014 года № 29/186 (зарегистрировано в Реестре государственной регистрации нормативных правовых актов № 2730)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Явленка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Токарева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