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0449" w14:textId="0090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17 мая 2022 года № 19/231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июля 2023 года № 6/77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от 17 мая 2022 года № 19/231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области", утвержденную вышеуказанным решением, изложить в новой редакции,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6/77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19/231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-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-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- служащие корпуса "Б").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вышестоящий руководитель, а также круг лиц из рабочего окружения оцениваемого лица при оценке методом 360;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служащий корпуса "Б" - лицо, занимающее административную государственную должность корпуса "Б";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служащий корпуса "Б";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оцениваемый период - период оценки результатов работы государственного служащего;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план работы - документ, предусматривающий ключевые целевые индикаторы (далее – КЦИ) служащего корпуса "Б" на оцениваемый период и составляемый совместно с непосредственным руководителем и утверждаемый вышестоящим руководителем.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носителях. Либо в информационных системах. Функционирующих в государственных органах. Оценка осуществляется методами ранжирования и 360.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по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ранжированию складывается из средней оценки служащего корпуса "Б" за отчетные кварталы.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по методу ранжирования и/или 360 проводится без его участия в установленные пунктом 4 сроки.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специалистом, в должностные обязанности которого входит ведение кадровой работы, в том числе посредством информационной системы.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специалистом, в должностные обязанности которого входит ведение кадровой работы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специалист, в должностные обязанности которого входит ведение кадровой работы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специалиста, в должностные обязанности которого входит ведение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специалистом, в должностные обязанности которого входит ведение кадровой работы при содействии всех заинтересованных лиц и сторон.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маслихата, общих результатов работы аппарата маслихата за оцениваемый период;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поставленных задач;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специалист, в должностные обязанности которого входит ведение кадровой работы обеспечивает: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специалисту, в должностные обязанности которого входит ведение кадровой работы и участникам калибровочных сессий.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служащих корпуса "Б" методом ранжирования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служащих корпуса "Б" осуществляется по методу ранжирования.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служащих корпуса "Б" по методу ранжирования осуществляется вышестоящим руководителем по форме, согласно приложению 4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Информационная система, либо в случае ее отсутствия главный специалист, в должностные обязанности которого входит ведение кадровой работы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Оценивающему лицу оценочный лист направляется информационной системой, либо в случае ее отсутствия главным специалистом, в должностные обязанности которого входит ведение кадровой работы.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66"/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по методу 360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проходят оценку методом 360 по форме, согласно приложению 6 к Типовой методике.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Методом 360 оцениваются следующие компетенции в зависимости от категории оцениваемых лиц: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специалист, в должностные обязанности которого входит ведение кадровой работы,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специалистом, в должностные обязанности которого входит ведение кадровой работы должны быть учтены результаты оценки метода 360, в том числе наименее выраженные компетенции служащего.</w:t>
      </w:r>
    </w:p>
    <w:bookmarkEnd w:id="99"/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калибровочных сессий и предоставления обратной связи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Главный специалист, в должностные обязанности которого входит ведение кадровой работы организовывает деятельность калибровочной сессии.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калибровочной сессии оценивающее лицо кратко описывает работу оцениваемого лица и аргументирует свою оценку.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специалист, в должностные обязанности которого входит ведение кадровой работы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14"/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Индивидуальный план работы, с соответствующими КЦИ, утверждается вышестоящим руководителем.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КЦИ являются: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Количество КЦИ составляет 5.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39"/>
    <w:bookmarkStart w:name="z15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Главный специалист, в должностные обязанности которого входит ведение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Заседание Комиссии считается правомочным, если на нем присутствовали не менее двух третей ее состава.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Комиссии принимается открытым голосованием.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Секретарем Комиссии является главный специалист,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Главный специалист, в должностные обязанности которого входит ведение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специалист, в должностные обязанности которого входит ведение кадровой работы предоставляет на заседание Комиссии следующие документы: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Комиссия рассматривает результаты оценки и принимает одно из следующих решений: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Результаты оценки утверждаются уполномоченным лицом и фиксируются в протоколе.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Главный специалист,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Служащим корпуса "Б" допускается обжалование результатов оценки в судебном порядке.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