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af09" w14:textId="81ba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26/305 "Об утверждении бюджета Петровского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24 августа 2023 года № 7/84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2023-2025 годы" от 30 декабря 2022 года № 26/305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Петровского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- 51 808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- 31 930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- 1 024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- 18 854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- 53 882,2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- 2 074,2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- 2 074,2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- 2 074,2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26/305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14 592,7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 в городах районного значения, села, поселках,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