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0036" w14:textId="1350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сентября 2023 года № 7/91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- 627 939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- 562 909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- 63 455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- 632 005,8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Предусмотреть в бюджете Явленского сельского округа Есильского района Северо-Казахстанской области на 2023 год объемы целевых трансфертов выделяемых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