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2c3c" w14:textId="8f62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2022 года № 26/309 "Об утверждении бюджета Явленского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октября 2023 года № 9/116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2023-2025 годы" от 30 декабря 2022 года № 26/309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Явленского сельского округа Есильского района Северо-Казахстанской области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- 627 939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- 563 522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- 754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- 63 455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- 632 005,8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- 4 066,8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- 4 066,8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- 4 066,8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 № 9/116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акимами города,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 налагаемые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