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be6ab" w14:textId="8dbe6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Есильского района Северо-Казахстанской области от 30 декабря 2022 года № 26/297 "Об утверждении бюджета Бескудукского сельского округа Есильского района Северо-Казахстанской области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27 ноября 2023 года № 10/124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Есильского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"Об утверждении бюджета Бескудукского сельского округа Есильского района Северо-Казахстанской области на 2023-2025 годы" от 30 декабря 2022 года № 26/297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Бескудукского сельского округа Есильского района Северо-Казахстанской области на 2023-2025 годы согласно приложениям 1, 2, 3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- 34 826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- 4 569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- 1 387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- 28 870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- 35 115,9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- 289,9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- 289,9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- 289,9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решение приложением 5,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Есильского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Туткушев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2023 года № 10/124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26/297</w:t>
            </w:r>
          </w:p>
        </w:tc>
      </w:tr>
    </w:tbl>
    <w:bookmarkStart w:name="z3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Бескудукского сельского округа Есильского района Северо-Казахстанской области на 2023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35 115,9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3 178,6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3 178,6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- 289,9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2023 года № 10/124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26/297</w:t>
            </w:r>
          </w:p>
        </w:tc>
      </w:tr>
    </w:tbl>
    <w:bookmarkStart w:name="z5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сокращении доходов и расходов бюджета Бескудукского сельского округа Есильского района Северо-Казахстанской области на 2023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