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8fd" w14:textId="cf1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26/298 "Об утверждении бюджета Булакского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2023-2025 годы" от 30 декабря 2022 года № 26/298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Булакского сельского округа Есильского района Северо-Казахстанской области на 2023-2025 годы,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- 176 923,8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- 3 546,3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- 1 085,7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- 172 277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- 177 528,3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 ) Национального Банка Республики Казахстан, за исключением поступлений от органицаций нефтяного сектора, в Фонд компенсации потерпевшим, Фонда поддержки инфраструктуры образование и Специальный государственный фонд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туризм,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 оздоровительных и спортивных мероприятий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связи с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 № 26/298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Булакского сельского округа Есильского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