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ded2" w14:textId="72fd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30 декабря 2022 года № 26/306 "Об утверждении бюджета Покровского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ноября 2023 года № 10/132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Есильского района Северо-Казахстанской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2023-2025 годы" от 30 декабря 2022 года № 26/306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Покровского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- 56 624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- 7 306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- 49 318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- 60 616,6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- 3 992,6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- 3 992,6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-3 992,6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26/306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26/306</w:t>
            </w:r>
          </w:p>
        </w:tc>
      </w:tr>
    </w:tbl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 сокращении доходов и расходов бюджета Покровского сельского округа Есильского района Северо-Казахстанской области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