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2b91" w14:textId="80e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- 635 927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- 8 791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- 63 406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- 639 993,8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