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204" w14:textId="1cc5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Амангельдинского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Амангельдинского сельского округа Есильского района Северо-Казахстанской области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Амангельдинского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Амангельдинского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Амангельдинского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Амангельдиснкого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 социальные сети.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Амангельдинского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10/136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Амангельдинского сельского округа Есильского района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Амангельдинское: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Н. Махина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Ибраева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Восточная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Целинная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Береговая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Сәбит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Талапкер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