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03b01" w14:textId="ea03b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села, улицы для участия в сходе местного сообщества Петровского сельского округа Есильского района Северо-Казахстанской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27 ноября 2023 года № 10/145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32894), маслихат Есильского района Северо-Казахстанской области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Петровского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села, улицы для участия в сходе местного сообщества Петровского сельского округа Есильского района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Есильского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10/145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Петровского сельского округа Есильского района Северо-Казахстанской области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проведения раздельных сходов местного сообщества и определения количества представителей жителей села, улицы для участия в сходе местного сообщества Петровского сельского округа Есильского района Северо-Казахстанской области (далее - Правила) разработаны в соответствии с пунктом 6 статьи 39-3 Закона Республики Казахстан "О местном государственном управлении и самоуправлении в Республике Казахстан", приказом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(зарегистрирован в Реестре государственной регистрации нормативных правовых актов за № 32894) и устанавливают порядок проведения раздельных сходов местного сообщества жителей села, улицы на территории Петровского сельского округа Есильского района Северо-Казахстанской области.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- непосредственное участие жителей (членов местного сообщества) села, улицы в избрании представителей для участия в сходе местного сообщества;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9"/>
    <w:bookmarkStart w:name="z2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сельского округа созывается и организуется проведение раздельного схода местного сообщества в пределах села, улицы.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позднее, чем за десять календарных дней до дня его проведения через средства массовой информации и социальные сети.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Перед открытием раздельного схода местного сообщества проводится регистрация присутствующих жителей соответствующего села, улицы. 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также лиц, содержащихся в местах лишения свободы по приговору суда.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улице.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сельского округа или уполномоченным им лицом.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ведется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села, улицы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Есильского района.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секретарем схода в аппарат акима Петровского сельского округа для регистрации.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указываются: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на собрании местного сообщества;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2023 года № 10/145</w:t>
            </w:r>
          </w:p>
        </w:tc>
      </w:tr>
    </w:tbl>
    <w:bookmarkStart w:name="z47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села, улицы Петровского сельского округа Есильского района Северо-Казахстанской области для участия в сходе местного сообщества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села, улицы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Петровка в разрезе улиц: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Добрынина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Комсомольская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Мадениет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Оседлое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