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8d2" w14:textId="939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Спасовского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Спасовского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Спасовского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Спасовского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Спасовского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Спасовского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путем размещения печатных объявлений в местах скопления граждан.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Спасовского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10/147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Спасовского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Спасовка: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Ткач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Тауагаш: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