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5ea2" w14:textId="4c35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- 51 662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- 53 144,1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- 1 482,1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- 1 482,1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№ 14/203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19/285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Амангельдинского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из районного бюджета в сумме 1,1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1-1 в соответствии с решением маслихата Есильского района Северо-Казахстанской области от 01.03.2024 № 14/203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Амангельдинского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1-2 в соответствии с решением маслихата Есильского района Северо-Казахстанской области от 01.03.2024 № 14/203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Амангельдинского сельского округа на 2024 год формируются в соответствии со статьей 52-1 Бюджетного кодекса Республики Казахстан.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трансфертов (субвенций), передаваемых из районного бюджета, бюджетам сельских округов в сумме 13 511 тысяч тенге.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Амангельдинского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2024-2026 годы".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Амангельдинского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и установку скотомогильника в Амангельдинском сельском округе.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в редакции решения маслихата Есильского района Северо-Казахстанской области от 01.03.2024 № 14/203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11/167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округа Есильского района Северо-Казахстанской области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15.08.2024 </w:t>
      </w:r>
      <w:r>
        <w:rPr>
          <w:rFonts w:ascii="Times New Roman"/>
          <w:b w:val="false"/>
          <w:i w:val="false"/>
          <w:color w:val="ff0000"/>
          <w:sz w:val="28"/>
        </w:rPr>
        <w:t>№ 19/285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11/167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11/167</w:t>
            </w:r>
          </w:p>
        </w:tc>
      </w:tr>
    </w:tbl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