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f5e9" w14:textId="6e3f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Корнеевского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Корнеевского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- 74 337,9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- 57 154,9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- 75 745,1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Корнеевского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районного бюджета в сумме 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Корнеевского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Корнеевского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субвенций, из районного бюджета бюджету Корнеевского сельского округа в сумме 23 803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Корнеевского сельского округа Есильского района Северо-Казахстанской области на 2024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2024-2026 годы.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4-1.  Исключен решением маслихата Есильского района Северо-Казахстанской области от 08.10.2024 </w:t>
      </w:r>
      <w:r>
        <w:rPr>
          <w:rFonts w:ascii="Times New Roman"/>
          <w:b w:val="false"/>
          <w:i w:val="false"/>
          <w:color w:val="000000"/>
          <w:sz w:val="28"/>
        </w:rPr>
        <w:t>№ 21/312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Корнеевского сельского округа Есильского района Северо-Казахстанской области на 2024 год поступление целевых трансфертов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Корнеевского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водопроводных сетей в селе Корнеевка.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2024-2026 годы.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решений маслихата Есильского района Северо-Казахстанской области от 01.03.2024 № 14/210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11/174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ff0000"/>
          <w:sz w:val="28"/>
        </w:rPr>
        <w:t>№ 21/312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11/174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11/174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263 476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11/174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2024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