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7fc" w14:textId="428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- 67 752,9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- 57 373,9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- 69 700,2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000000"/>
          <w:sz w:val="28"/>
        </w:rPr>
        <w:t>№ 23/350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Николаевского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областного бюджета в сумме 0,1 тысяч тенге, из районного бюджета в сумме 0,2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Николаевского сельского округа расходы за счет свободных остатков бюджетных средств сложивщихся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Николаевского сельского округа на 2024 год формируются в соответствии со статьей 52-1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 из районного бюджета бюджету Николаевского сельского округа в сумме 16 341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культурно-досугового центра в селе Николаевка;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районного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мебели и товарно-материальных ценностей для культурно-досугового центра в селе Николаевка.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района" Об утверждении бюджета Николаевского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районного бюджета: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наружных сетей водопровода в селе Николаевка;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Николавеского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решений маслихата Есильского района Северо-Казахстанской области от 01.03.2024 № 14/211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ff0000"/>
          <w:sz w:val="28"/>
        </w:rPr>
        <w:t>№ 23/350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11/175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11/175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сложивщихся на 1 января 2024 года, и возврат сумм неиспользованных целевых трансфертов выделенных в 2023 году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Николаевского сельского округа Есильского района Северо-Казахстанской области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23/350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