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01b0" w14:textId="eac0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Спасовского сельского округа Есильского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декабря 2023 года № 11/178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Спасовского округа Есильского района Северо-Казахстанской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- 40 250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- 2 927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- 37 323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- 40 992,5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- 742,5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- 742,5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- 742,5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14/214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05.07.2024 </w:t>
      </w:r>
      <w:r>
        <w:rPr>
          <w:rFonts w:ascii="Times New Roman"/>
          <w:b w:val="false"/>
          <w:i w:val="false"/>
          <w:color w:val="000000"/>
          <w:sz w:val="28"/>
        </w:rPr>
        <w:t>№ 18/278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27.08.2024 </w:t>
      </w:r>
      <w:r>
        <w:rPr>
          <w:rFonts w:ascii="Times New Roman"/>
          <w:b w:val="false"/>
          <w:i w:val="false"/>
          <w:color w:val="000000"/>
          <w:sz w:val="28"/>
        </w:rPr>
        <w:t>№ 19/295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Спасовского сельского округа на 2024 год расходы за счет свободных остатков бюджетных средств, сложившихся на начало финансового года возврат неиспользованных трансфертов выделенных в 2023 году финансовым году из районного бюджета в сумме 1,1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14/214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Спасовского сельского округа расходы за счет свободных остатков бюджетных средств, сложившихся на начало финансового года,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14/214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Спасовского сельского округа на 2024 год формируются в соответствии со статьей 52-1 Бюджетного кодекса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2024 год объемы трансфертов (субвенций), передаваемых из районного бюджета, бюджетам сельских округов в сумме 14 450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Спасовского сельского округа Есильского района Северо-Казахстанской области объемы целевых текущих трансфертов выделенных из республиканского бюджета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котегорий гражданских служащих, работников организаций, содержащих за счет средств государственного бюджета, работников казенных предприятий.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Спасовского сельского округа Есильского района Северо-Казахстанской области "О реализации решения маслихата Есильского района "Об утверждении бюджета Спасовского сельского округа Есильского района Северо-Казахстанской области на 2024-2026 годы".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Спасовского сельского округа Есильского района Северо-Казахстанской области объемы целевых текущих трансфертов выделенных из районного бюджета, в том числе: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текущие расходы;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административного здания.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Спасовского сельского округа Есильского района Северо-Казахстанской области "О реализации решения маслихата Есильского района "Об утверждении бюджета Спасовского сельского округа Есильского района Северо-Казахстанской области на 2024-2026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14/214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11/178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Спасовского сельского округа Есильского района Северо-Казахстанской области на 2024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ff0000"/>
          <w:sz w:val="28"/>
        </w:rPr>
        <w:t>№ 14/214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05.07.2024 </w:t>
      </w:r>
      <w:r>
        <w:rPr>
          <w:rFonts w:ascii="Times New Roman"/>
          <w:b w:val="false"/>
          <w:i w:val="false"/>
          <w:color w:val="ff0000"/>
          <w:sz w:val="28"/>
        </w:rPr>
        <w:t>№ 18/278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27.08.2024 </w:t>
      </w:r>
      <w:r>
        <w:rPr>
          <w:rFonts w:ascii="Times New Roman"/>
          <w:b w:val="false"/>
          <w:i w:val="false"/>
          <w:color w:val="ff0000"/>
          <w:sz w:val="28"/>
        </w:rPr>
        <w:t>№ 19/295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11/178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Спасовского сельского округа Есильского района Северо-Казахстанской области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11/178</w:t>
            </w:r>
          </w:p>
        </w:tc>
      </w:tr>
    </w:tbl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Спасовского сельского округа Есильского района Северо-Казахстанской области на 2026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11/178</w:t>
            </w:r>
          </w:p>
        </w:tc>
      </w:tr>
    </w:tbl>
    <w:bookmarkStart w:name="z6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2024 года, возврат неиспользованных (недоиспользованных) целевых трансфертов.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ff0000"/>
          <w:sz w:val="28"/>
        </w:rPr>
        <w:t>№ 14/214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