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9a1f" w14:textId="e659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Явленского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Явленского сельского округа Есильского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- 1 253 946,5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- 636 772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- 614 852,5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- 1 284 664,4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000000"/>
          <w:sz w:val="28"/>
        </w:rPr>
        <w:t>№ 15/242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000000"/>
          <w:sz w:val="28"/>
        </w:rPr>
        <w:t>№ 16/246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19/287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Явленского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районного бюджета в сумме 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Явленского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Явленского сельского округа на 2024 год формируются в соответствии cо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 бюджету Явленского сельского округа в сумме 6 351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Явленского сельского округа на 2024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организаций, содержащихся за счет средств государственного бюджета.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2024-2026 годы.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Явленского сельского округа на 2024 год поступление целевых трансфертов из областного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 Явленского сельского округа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многофункционального спортивного сооружения и благоустройство территории КГУ "Детско-юношеская спортивная школа Есильского района" в селе Явленка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ff0000"/>
          <w:sz w:val="28"/>
        </w:rPr>
        <w:t>№ 15/242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ff0000"/>
          <w:sz w:val="28"/>
        </w:rPr>
        <w:t>№ 16/246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19/287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ff0000"/>
          <w:sz w:val="28"/>
        </w:rPr>
        <w:t>№ 21/314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\ на 1 января 2024 года.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