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d4bef" w14:textId="85d4b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села Николаевка Николаевского сельского округа Есильского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Николаевского сельского округа Есильского района Северо-Казахстанской области от 7 августа 2023 года № 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села Николаевка и на основании заключений Северо-Казахстанской областной ономастической комиссии от 16 апреля 2021 года, от 1 марта 2022 года,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составные части села Николаевка Николаевского сельского округа Есильского района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Советская - на улицу Баян батыр;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Ленина - на улицу Достық;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Пролетарская - на улицу Есіл;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Кирова - на улицу Ботай;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Автобаза - на улицу Мәншүк Мәметова;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СМУ - на улицу Әлия Молдағұлова;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Заготзерно - на улицу Алтын дән;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Николаевского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