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79aa" w14:textId="0d17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26 декабря 2022 года № 22/1 "Об утверждении районного бюджета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14 апреля 2023 года № 2/1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районного бюджета Жамбылского района Северо-Казахстанской области на 2023-2025 годы" от 26 декабря 2022 года № 22/1 (официальное опубликование в Эталонном контрольном банке нормативно-правовых актах Республики Казахстан № 176657)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3 452 990,1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865 093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35 059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17 658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2 535 180,1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3 469 940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38 853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67 275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28 422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- 55 802,9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55 802,9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67 275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28 422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16 949,9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Предусмотреть расходы районного бюджета за счет свободных остатков бюджетных средств, сложившихся на 1 января 2023 года и возврата целевых трансфертов республиканского и областного бюджетов неиспользованных (недоиспользованных) в 2022 году, а также возврата сумм, выделенных из республиканского бюджета за счет целевого трансферта из Национального фонда Республики Казахстан,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апреля 2023 года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22/1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3 452 990,1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2 535 180,1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-55 802,9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22/1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2023 год за счет свободных отсатков бюджетных средств, сложивщихся на 1 января 2023 года и возврат неиспользованных (недоиспользованных) в 2022 году целевых трансфертов из республиканского и облатсного бюджетов, а также возврата сумм, выделенных из республиканского бюджета за счет целевого трансферта из Национального фонда Республики Казахстан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</w:tbl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