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0be0" w14:textId="3280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28 декабря 2022 года № 23/1 "Об утверждении бюджета Архангельского сельского округа Жамбылского района Северо-Казахстанской области на 2023 -2025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28 апреля 2023 года № 3/1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Архангельского сельского округа Жамбылского района Северо-Казахстанской области на 2023-2025 годы" от 28 декабря 2022 года № 23/1 (официальное опубликование в Эталонном контрольном банке нормативно-правовых актах Республики Казахстан № 177109)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Архангельского сельского округа Жамбылского района Северо-Казахстанской области на 2023-2025 годы согласно приложениям 1, 2,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230 467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–227 167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230 628,4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-161,4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161,4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161,4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оформление водопроводных сетей.";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"7-1. Предусмотреть расходы бюджета сельского округа за счет свободных остатков бюджетных средств, сложившихся на 1 января 2023 года и возврата целевых трансфертов областного бюджета неиспользованных (недоиспользованных) в 2022 году,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23/1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Жамбылского района Северо-Казахстанской области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23/1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2023 год за счет свободных остатков бюджетных средств, сложивщихся на 1 января 2023 года и возврата неиспользованных (недоиспользованных) в 2022 году целевых трансфертов из областного бюджета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</w:tbl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