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3385" w14:textId="d593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28 декабря 2022 года № 23/3 "Об утверждении бюджета Жамбылского сельского округа Жамбылского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28 апреля 2023 года № 3/3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Жамбылского сельского округа Жамбылского района Северо-Казахстанской области на 2023-2025 годы" от 28 декабря 2022 года № 23/3 (официальное опубликование в Эталонном контрольном банке нормативно-правовых актах Республики Казахстан № 177119)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Жамбылского сельского округа Жамбылского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–88 674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87 174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89 026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"7-1. Предусмотреть расходы бюджета сельского округа за счет свободных остатков бюджетных средств, сложившихся на 1 января 2023 года и возврата целевых трансфертов областного и районного бюджетов неиспользованных (недоиспользованных) в 2022 году, согласно приложению 4 к настоящему решению;";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"7-2. Учесть в бюджете сельского округа на 2023 год целевые трансферты из районного бюджета, в том числе на: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оплату работ по изготовлению и установке тактильных табличек, плиток;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изготовление проектной документации и установку автоматической пожарной сигнализации;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оплату командировочных расходов.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определяются решением акима Жамбылского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2023-2025 годы.";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23/3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Жамбылского района Северо-Казахстанской области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года№ 23/3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2023 год за счет свободных отсатков бюджетных средств, сложивщихся на 1 января 2023 года и возврата неиспользованных (недоиспользованных) в 2022 году целевых трансфертов из областного и районного бюджетов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</w:tbl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