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7c7" w14:textId="b7e9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23/6 "Об утверждении бюджета Кладбинского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2023-2025 годы" от 28 декабря 2022 года № 23/6 (официальное опубликование в Эталонном контрольном банке нормативно-правовых актах Республики Казахстан № 177466)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Кладбинского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77 793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из областного и районного бюджетов неиспользованных (недоиспользованных) в 2022 году, согласно приложению 4 к настоящему решению;";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2023 год целевые трансферты из районного бюджета: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 водоразводящих сетей;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внутрипоселковой дороги.".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