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0d5" w14:textId="daf1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23/7 "Об утверждении бюджета Майбалыкского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Майбалыкского сельского округа Жамбылского района Северо-Казахстанской области на 2023-2025 годы" от 28 декабря 2022 года № 23/7 (официальное опубликование в Эталонном контрольном банке нормативно-правовых актах Республики Казахстан №177469)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Майбалыкского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72 281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72 663,2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2), 3),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приобретение видеокамер;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разводящих водопроводных сетей;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оплату за освещение улиц населенных пунктов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ямочный ремонт внутрипоселковой дороги в с.Жанажол Жамбылского района Северо-Казахстанской области.";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отсатков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