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9f25" w14:textId="b769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23/12 "Об утверждении бюджета Пресновского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11 августа 2023 года № 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Пресновского сельского округа Жамбылского района Северо-Казахстанской области на 2023-2025 годы" от 28 декабря 2022 года № 23/12 (официальное опубликование в Эталонном контрольном банке нормативно-правовых актах Республики Казахстан № 177483)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Пресновского сельского округа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209 253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4 088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165 865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216 821,8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-7 568,8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7 568,8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7 568,8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бюджете сельского округа на 2023 год целевые трансферты из областного бюджета,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внутрипоселковых автомобильных дорог села Пресновка Жамбылского района Северо-Казахстанской области.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определяются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