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a0f3" w14:textId="e15a0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Жамбылского района Северо-Казахстанской области от 28 декабря 2022 года № 23/6 "Об утверждении бюджета Кладбинского сельского округа Жамбылского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28 сентября 2023 года № 7/4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Кладбинского сельского округа Жамбылского района Северо-Казахстанской области на 2023-2025 годы" от 28 декабря 2022 года № 23/6 (официальное опубликование в Эталонном контрольном банке нормативно-правовых актах Республики Казахстан № 177466)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Кладбинского сельского округа Жамбылского района Северо-Казахстанской области на 2023-2025 годы согласно приложениям 1, 2, 3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100 891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4 527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95 891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101 818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-927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5-2 дополнить подпунктами 3), 4)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"3) на приобретение планшета для работы в базе ЕРАП;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текущий ремонт уличного освещения.";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2023 года № 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 № 23/6</w:t>
            </w:r>
          </w:p>
        </w:tc>
      </w:tr>
    </w:tbl>
    <w:bookmarkStart w:name="z3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Кладбинского сельского округа Жамбылского района Северо-Казахстанской области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34 175,6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