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8178" w14:textId="1938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ноября 2023 года № 9/1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 (официальное опубликование в Эталонном контрольном банке нормативно-правовых актов Республики Казахстан № 176657)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4 566 816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981 863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92 311,3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25 895,7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3 466 746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4 583 765,9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2023 год в сумме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№ 9/1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