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71f2" w14:textId="f347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районного бюджета Жамбылского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27 декабря 2023 года № 11/1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Жамбылского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5 280 773,9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935 355,7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46 736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29 357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4 269 325,2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5 311 577,4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1 777 167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1 812 751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35 584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-1 807 970,5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1 807 970,5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1 812 751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32 907,4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28 126,9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23.02.2024 </w:t>
      </w:r>
      <w:r>
        <w:rPr>
          <w:rFonts w:ascii="Times New Roman"/>
          <w:b w:val="false"/>
          <w:i w:val="false"/>
          <w:color w:val="000000"/>
          <w:sz w:val="28"/>
        </w:rPr>
        <w:t>№ 15/1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16.04.2024 </w:t>
      </w:r>
      <w:r>
        <w:rPr>
          <w:rFonts w:ascii="Times New Roman"/>
          <w:b w:val="false"/>
          <w:i w:val="false"/>
          <w:color w:val="000000"/>
          <w:sz w:val="28"/>
        </w:rPr>
        <w:t>№ 17/6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04.05.2024 </w:t>
      </w:r>
      <w:r>
        <w:rPr>
          <w:rFonts w:ascii="Times New Roman"/>
          <w:b w:val="false"/>
          <w:i w:val="false"/>
          <w:color w:val="000000"/>
          <w:sz w:val="28"/>
        </w:rPr>
        <w:t>№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17.07.2024 </w:t>
      </w:r>
      <w:r>
        <w:rPr>
          <w:rFonts w:ascii="Times New Roman"/>
          <w:b w:val="false"/>
          <w:i w:val="false"/>
          <w:color w:val="000000"/>
          <w:sz w:val="28"/>
        </w:rPr>
        <w:t>№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23.08.2024 </w:t>
      </w:r>
      <w:r>
        <w:rPr>
          <w:rFonts w:ascii="Times New Roman"/>
          <w:b w:val="false"/>
          <w:i w:val="false"/>
          <w:color w:val="000000"/>
          <w:sz w:val="28"/>
        </w:rPr>
        <w:t>№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18.10.2024 </w:t>
      </w:r>
      <w:r>
        <w:rPr>
          <w:rFonts w:ascii="Times New Roman"/>
          <w:b w:val="false"/>
          <w:i w:val="false"/>
          <w:color w:val="000000"/>
          <w:sz w:val="28"/>
        </w:rPr>
        <w:t>№ 22/1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000000"/>
          <w:sz w:val="28"/>
        </w:rPr>
        <w:t>№ 23/1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и организаций нефтяного сектора;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участками, за исключением земельных участков, находящихся на территории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транспортных средств, а также их перерегистрацию;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акимата района;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дивидендов на государственные пакеты акций, находящиеся в коммунальной собственности района;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на доли участия в юридических лицах, находящиеся в коммунальной собственности района;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сельских округов;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районного бюджета;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района;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товаров (работ, услуг) государственными учреждениями, финансируемыми из районного бюджета;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денег от проведения государственных закупок, организуемых государственными учреждениями, финансируемыми из районного бюджета;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районный бюджет.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денег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села;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продажу права аренды земельных участков, за исключением земельных участков, находящихся на территории села.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бюджетные субвенции, передаваемые из районного бюджета бюджетам сельских округов на 2024 год в сумме 471 475 тысяч тенге: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Архангельскому сельскому округу – 43 649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Благовещенскому сельскому округу – 43 351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27 459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Казанскому сельскому округу – 55 826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Кайранкольскому сельскому округу – 46 434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Кладбинскому сельскому округу – 36 672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Майбалыкскому сельскому округу – 46 713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Мирному сельскому округу – 22 450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Озерному сельскому округу – 25 490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Первомайскому сельскому округу – 29 784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Пресновскому сельскому округу – 45 244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Пресноредутскому сельскому округу – 25 095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Троицкому сельскому округу – 23 308 тысяч тенге.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2024 год поступление целевых текущих трансфертов из республиканского бюджета, в том числе: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обеспечение прав и улучшение качества жизни лиц с инвалидностью в Республике Казахстан;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жилья коммунального жилищного фонда для социально уязвимых слоев населения;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2024-2026 годы.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2024 год поступление целевых текущих трансфертов из областного бюджета, в том числе: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транспортной инфраструктуры;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социальной и инженерной инфраструктуры в сельских населенных пунктах в рамках проекта "Ауыл-Ел бесігі";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прав и улучшение качества жизни лиц с инвалидностью в Республике Казахстан;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сельских населенных пунктов Жамбылского района Северо-Казахстанской области;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функционирование системы водоснабжения и водоотведения;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капитальные расходы государственных органов;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разработку схем градостроительного развития территории района и генеральных планов населенных пунктов.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8) Исключен решением маслихата Жамбылского района Северо-Казахстанской области от 04.05.2024 </w:t>
      </w:r>
      <w:r>
        <w:rPr>
          <w:rFonts w:ascii="Times New Roman"/>
          <w:b w:val="false"/>
          <w:i w:val="false"/>
          <w:color w:val="000000"/>
          <w:sz w:val="28"/>
        </w:rPr>
        <w:t>№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социальную помощь отдельным категориям нуждающихся граждан по решениям местных представительных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приобретение блочно-модульной котельной для села Пресновка Жамбылского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маслихата Жамбылского района Северо-Казахстанской области от 16.04.2024 </w:t>
      </w:r>
      <w:r>
        <w:rPr>
          <w:rFonts w:ascii="Times New Roman"/>
          <w:b w:val="false"/>
          <w:i w:val="false"/>
          <w:color w:val="000000"/>
          <w:sz w:val="28"/>
        </w:rPr>
        <w:t>№ 17/6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04.05.2024 </w:t>
      </w:r>
      <w:r>
        <w:rPr>
          <w:rFonts w:ascii="Times New Roman"/>
          <w:b w:val="false"/>
          <w:i w:val="false"/>
          <w:color w:val="000000"/>
          <w:sz w:val="28"/>
        </w:rPr>
        <w:t>№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18.10.2024 </w:t>
      </w:r>
      <w:r>
        <w:rPr>
          <w:rFonts w:ascii="Times New Roman"/>
          <w:b w:val="false"/>
          <w:i w:val="false"/>
          <w:color w:val="000000"/>
          <w:sz w:val="28"/>
        </w:rPr>
        <w:t>№ 22/1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 Учесть в районном бюджете на 2024 год поступление целевых трансфертов на развитие из областного бюджета, в том числе: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системы водоснабжения и водоотведения в сельских населенных пунктах Жамбылского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социальной и инженерной инфраструктуры в сельских населенных пунктах в рамках проекта "Ауыл-Ел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областного бюджета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маслихата Жамбылского района Северо-Казахстанской области от 04.05.2024 </w:t>
      </w:r>
      <w:r>
        <w:rPr>
          <w:rFonts w:ascii="Times New Roman"/>
          <w:b w:val="false"/>
          <w:i w:val="false"/>
          <w:color w:val="000000"/>
          <w:sz w:val="28"/>
        </w:rPr>
        <w:t>№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расходы районного бюджета за счет свободных остатков бюджетных средств, сложившихся на 1 января 2024 года и возврата целевых трансфертов областного бюджета неиспользованных (недоиспользованных) в 2023 году, а также возврата сумм, выделенных из республиканского бюджета за счет целевого трансферта из Национального фонда Республики Казахстан,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Жамбылского района Северо-Казахстанской области от 23.02.2024 </w:t>
      </w:r>
      <w:r>
        <w:rPr>
          <w:rFonts w:ascii="Times New Roman"/>
          <w:b w:val="false"/>
          <w:i w:val="false"/>
          <w:color w:val="000000"/>
          <w:sz w:val="28"/>
        </w:rPr>
        <w:t>№ 15/1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 Предусмотреть в районном бюджете на 2024 год расходы на компенсацию потерь вышестоящего бюджета в связи с изменением законодательства в сумме 577 911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9-2 в соответствии с решением маслихата Жамбылского района Северо-Казахстанской области от 23.02.2024 </w:t>
      </w:r>
      <w:r>
        <w:rPr>
          <w:rFonts w:ascii="Times New Roman"/>
          <w:b w:val="false"/>
          <w:i w:val="false"/>
          <w:color w:val="000000"/>
          <w:sz w:val="28"/>
        </w:rPr>
        <w:t>№ 15/1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Жамбылского района Северо-Казахстанской области от 18.10.2024 </w:t>
      </w:r>
      <w:r>
        <w:rPr>
          <w:rFonts w:ascii="Times New Roman"/>
          <w:b w:val="false"/>
          <w:i w:val="false"/>
          <w:color w:val="000000"/>
          <w:sz w:val="28"/>
        </w:rPr>
        <w:t>№ 22/1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9-3. Учесть в районном бюджете расходы на 2024 год за счет внутренних займов на приобретение жилья в сумме 1 681 436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9-3 в соответствии с решением маслихата Жамбылского района Северо-Казахстанской области от 04.05.2024 </w:t>
      </w:r>
      <w:r>
        <w:rPr>
          <w:rFonts w:ascii="Times New Roman"/>
          <w:b w:val="false"/>
          <w:i w:val="false"/>
          <w:color w:val="000000"/>
          <w:sz w:val="28"/>
        </w:rPr>
        <w:t>№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17.07.2024 </w:t>
      </w:r>
      <w:r>
        <w:rPr>
          <w:rFonts w:ascii="Times New Roman"/>
          <w:b w:val="false"/>
          <w:i w:val="false"/>
          <w:color w:val="000000"/>
          <w:sz w:val="28"/>
        </w:rPr>
        <w:t>№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000000"/>
          <w:sz w:val="28"/>
        </w:rPr>
        <w:t>№ 23/1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2024 год бюджетные кредиты из республиканского бюджета для реализации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для приобретения или строительства жилья в сумме 131 315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Жамбылского района Северо-Казахстанской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2024 год целевые трансферты бюджетам сельских округов.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2024-2026 годы.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района на 2024 год в сумме 0 тенге.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Жамбылского района Северо-Казахстанской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социальную поддержку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2024 года.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</w:p>
        </w:tc>
      </w:tr>
    </w:tbl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2024 год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23.02.2024 </w:t>
      </w:r>
      <w:r>
        <w:rPr>
          <w:rFonts w:ascii="Times New Roman"/>
          <w:b w:val="false"/>
          <w:i w:val="false"/>
          <w:color w:val="ff0000"/>
          <w:sz w:val="28"/>
        </w:rPr>
        <w:t>№ 15/1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16.04.2024 </w:t>
      </w:r>
      <w:r>
        <w:rPr>
          <w:rFonts w:ascii="Times New Roman"/>
          <w:b w:val="false"/>
          <w:i w:val="false"/>
          <w:color w:val="ff0000"/>
          <w:sz w:val="28"/>
        </w:rPr>
        <w:t>№ 17/6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04.05.2024 </w:t>
      </w:r>
      <w:r>
        <w:rPr>
          <w:rFonts w:ascii="Times New Roman"/>
          <w:b w:val="false"/>
          <w:i w:val="false"/>
          <w:color w:val="ff0000"/>
          <w:sz w:val="28"/>
        </w:rPr>
        <w:t>№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17.07.2024 </w:t>
      </w:r>
      <w:r>
        <w:rPr>
          <w:rFonts w:ascii="Times New Roman"/>
          <w:b w:val="false"/>
          <w:i w:val="false"/>
          <w:color w:val="ff0000"/>
          <w:sz w:val="28"/>
        </w:rPr>
        <w:t>№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23.08.2024 </w:t>
      </w:r>
      <w:r>
        <w:rPr>
          <w:rFonts w:ascii="Times New Roman"/>
          <w:b w:val="false"/>
          <w:i w:val="false"/>
          <w:color w:val="ff0000"/>
          <w:sz w:val="28"/>
        </w:rPr>
        <w:t>№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18.10.2024 </w:t>
      </w:r>
      <w:r>
        <w:rPr>
          <w:rFonts w:ascii="Times New Roman"/>
          <w:b w:val="false"/>
          <w:i w:val="false"/>
          <w:color w:val="ff0000"/>
          <w:sz w:val="28"/>
        </w:rPr>
        <w:t>№ 22/1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ff0000"/>
          <w:sz w:val="28"/>
        </w:rPr>
        <w:t>№ 23/1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5 280 773,9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935 355,7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193 215,7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193 215,7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536 520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536 520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4 269 325,2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6 211,3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6 211,3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4 263 113,9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4 263 113,9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5 311 577,4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1 325 280,3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755 175,6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1 152 932,7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1 152 932,7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1 088 946,4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1 049 387,8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1 049 387,8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-1 807 970,5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1 807 970,5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</w:t>
            </w:r>
          </w:p>
        </w:tc>
      </w:tr>
    </w:tbl>
    <w:bookmarkStart w:name="z9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2025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2 963 297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</w:t>
            </w:r>
          </w:p>
        </w:tc>
      </w:tr>
    </w:tbl>
    <w:bookmarkStart w:name="z10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2026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2024 год за счет свободных отсатков бюджетных средств, сложивщихся на 1 января 2024 года и возврат неиспользованных (недоиспользованных) в 2023 году целевых трансфертов областного бюджета, а также возврата сумм, выделенных из республиканского бюджета за счет целевого трансферта из Национального фонда Республики Казахстан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4 в соответствии с решением маслихата Жамбылского района Северо-Казахстанской области от 23.02.2024 </w:t>
      </w:r>
      <w:r>
        <w:rPr>
          <w:rFonts w:ascii="Times New Roman"/>
          <w:b w:val="false"/>
          <w:i w:val="false"/>
          <w:color w:val="000000"/>
          <w:sz w:val="28"/>
        </w:rPr>
        <w:t>№ 15/1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технического надзора по объекту "Средний ремонт улицы Батырева в селе Пресновка Жамбылского района Северо-Казахстанской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технического надзора по объекту "Средний ремонт внутрипоселковых дорог села Буденное Жамбылского района Северо-Казахстанской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щебня для внутрипоселковых дорог станции Баумана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разводящих сетей водопровода в селе Казанка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внутрипоселковых дорог села Озерное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Пресновка Жамбылского района Северо-Казахстанской области (без наружных инженерных сетей)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