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0bf" w14:textId="7d48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118 023,2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99 438,2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122 695,2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43 351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села Благовещенка Благовещенского сельского округа Жамбылского района Северо-Казахстанской области.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вывоз снега из населенных пунктов Благовещенского сельского округа Жамбылского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автомобиля;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оформление внутрипоселковых дорог;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дорог села Благовещенка Жамбылского района Северо-Казахстанской области;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установку дорожных знаков;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проектно-сметной документации на средний ремонт дорог села Благовещенка Жамбылского района Северо-Казахстанской области.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вывоз снега из населенных пунктов Благовещенского сельского округа Жамбылского района Северо-Казахстанской области.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установку и ремонт станции для видеокамер;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деятельности акимата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освещение улиц населенных пунктов Благовещенского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населенных пунктов Благовещенского сельского округа Жамбылского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