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751d" w14:textId="c267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Жамбылского сельского округа Жамбылского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2023 года № 12/3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39 240,6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35 688,6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39 973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2024 год в сумме 27 459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республиканского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2024 год поступление целевых текущих трансфертов из районного бюджета, в том числе: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маслихата Жамбылского района Северо-Казахстанской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наружных сетей водопровода в селе Жамбыл Жамбылского района Северо-Казахстанской области;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освещение улиц населенных пунктов Жамбылского сельского округа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укрепление земельного вала;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консольного насоса;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командировочные расходы государственных служащих и технического персонала акимата Жамбылского сельского округа Жамбылского района Северо-Казахстанской области.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Жамбылского района Северо-Казахстанской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сельского округа на 2024 год поступление целевых текущих трансфертов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вывоз снега из населенных пунктов Жамбылского сельского округа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2024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</w:tbl>
    <w:bookmarkStart w:name="z9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2026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№12/3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