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b1e0" w14:textId="c7ab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Майбалыкского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Майбалыкского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61 337,7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55 558,7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1 700,4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46 713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районного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мини-футбольного поля в селе Святодуховка Жамбылского района Северо-Казахстанской области;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пешеходных переходов и дорожных знаков.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сельского округа на 2024 год поступление целевых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вывоз снега из населенных пунктов Майбалыкского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2024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12/7</w:t>
            </w:r>
          </w:p>
        </w:tc>
      </w:tr>
    </w:tbl>
    <w:bookmarkStart w:name="z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