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ddab0" w14:textId="e0dda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Мирного сельского округа Жамбылского района Северо-Казахстанской области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28 декабря 2023 года № 12/8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01.01.2024 в соответствии с пунктом 8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9,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маслихат Жамбылского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Мирного сельского округа Жамбылского района Северо-Казахстанской области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40 491,6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4 654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392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35 445,6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40 985,9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- 494,3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494,3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494,3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Жамбылского района Северо-Казахстанской области от 27.03.2024 </w:t>
      </w:r>
      <w:r>
        <w:rPr>
          <w:rFonts w:ascii="Times New Roman"/>
          <w:b w:val="false"/>
          <w:i w:val="false"/>
          <w:color w:val="000000"/>
          <w:sz w:val="28"/>
        </w:rPr>
        <w:t>№ 16/11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06.12.2024 </w:t>
      </w:r>
      <w:r>
        <w:rPr>
          <w:rFonts w:ascii="Times New Roman"/>
          <w:b w:val="false"/>
          <w:i w:val="false"/>
          <w:color w:val="000000"/>
          <w:sz w:val="28"/>
        </w:rPr>
        <w:t>№ 23/11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2024 год формируются в соответствии с Бюджетным кодексом Республики Казахстан за счет следующих налоговых поступлений: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имущество физических лиц по объектам обложения данным налогом, находящимся на территории села, сельского округа;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штрафов, налагаемые акимом сельского округа за административные правонарушения;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добровольных сборов физических и юридических лиц;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доходов от коммунальной собственности сельского округа (коммунальной собственности местного самоуправления):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доходов от аренды имущества коммунальной собственности сельского округа (коммунальной собственности местного самоуправления);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других доходов от коммунальной собственности сельского округа (коммунальной собственности местного самоуправления);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других неналоговых поступлений в бюджет сельского округа. 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поступлениями в бюджет сельского округа от продаж основного капитала являются: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деньги от продажи государственного имущества, закрепленного за государственными учреждениями, финансируемыми из бюджета сельского округа;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продажу права аренды земельных участков.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субвенцию, передаваемую из районного бюджета в бюджет сельского округа на 2024 год в сумме 22 450 тысяч тенге.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сельского округа на 2024 год поступление целевых текущих трансфертов из республиканского бюджета, в том числе: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текущих трансфертов из республиканского бюджета определяется решением акима Мирного сельского округа Жамбылского района Северо-Казахстанской области о реализации решения маслихата Жамбылского района Северо-Казахстанской области о бюджете сельского округа на 2024-2026 годы.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в бюджете сельского округа на 2024 год поступление целевых текущих трансфертов из районного бюджета, в том числе: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обустройство скотомогильников;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установку мини-футбольного поля в селе Мирное Жамбылского района Северо-Казахстанской области;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оформление внутрипоселковых дорог.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текущих трансфертов из районного бюджета определяется решением акима Мирного сельского округа Жамбылского района Северо-Казахстанской области о реализации решения маслихата Жамбылского района Северо-Казахстанской области о бюджете сельского округа на 2024-2026 годы.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установку пешеходных переходов и дорожных знаков.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изменением, внесенным решением маслихата Жамбылского района Северо-Казахстанской области от 27.03.2024 </w:t>
      </w:r>
      <w:r>
        <w:rPr>
          <w:rFonts w:ascii="Times New Roman"/>
          <w:b w:val="false"/>
          <w:i w:val="false"/>
          <w:color w:val="000000"/>
          <w:sz w:val="28"/>
        </w:rPr>
        <w:t>№ 16/11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7-1. Предусмотреть расходы бюджета сельского округа за счет свободных остатков бюджетных средств, сложившихся на 1 января 2024 года и возврата целевых трансфертов из районного бюджета неиспользованных (недоиспользованных) в 2023 году, согласно приложению 4 к настоящему решению.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7-1 в соответствии с решением маслихата Жамбылского района Северо-Казахстанской области от 27.03.2024 </w:t>
      </w:r>
      <w:r>
        <w:rPr>
          <w:rFonts w:ascii="Times New Roman"/>
          <w:b w:val="false"/>
          <w:i w:val="false"/>
          <w:color w:val="000000"/>
          <w:sz w:val="28"/>
        </w:rPr>
        <w:t>№ 16/11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2024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12/8</w:t>
            </w:r>
          </w:p>
        </w:tc>
      </w:tr>
    </w:tbl>
    <w:bookmarkStart w:name="z61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Мирного сельского округа Жамбылского района Северо-Казахстанской области на 2024 год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Жамбылского района Северо-Казахстанской области от 27.03.2024 </w:t>
      </w:r>
      <w:r>
        <w:rPr>
          <w:rFonts w:ascii="Times New Roman"/>
          <w:b w:val="false"/>
          <w:i w:val="false"/>
          <w:color w:val="ff0000"/>
          <w:sz w:val="28"/>
        </w:rPr>
        <w:t>№ 16/11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06.12.2024 </w:t>
      </w:r>
      <w:r>
        <w:rPr>
          <w:rFonts w:ascii="Times New Roman"/>
          <w:b w:val="false"/>
          <w:i w:val="false"/>
          <w:color w:val="ff0000"/>
          <w:sz w:val="28"/>
        </w:rPr>
        <w:t>№ 23/11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68"/>
        <w:gridCol w:w="768"/>
        <w:gridCol w:w="768"/>
        <w:gridCol w:w="768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  <w:gridCol w:w="76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1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Доходы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40 491,6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трансфертов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35 445,6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35 445,6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35 445,6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40 985,9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26 222,8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26 222,8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25 813,4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12/8</w:t>
            </w:r>
          </w:p>
        </w:tc>
      </w:tr>
    </w:tbl>
    <w:bookmarkStart w:name="z67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Мирного сельского округа Жамбылского района Северо-Казахстанской области на 2025 год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трансфертов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12/8</w:t>
            </w:r>
          </w:p>
        </w:tc>
      </w:tr>
    </w:tbl>
    <w:bookmarkStart w:name="z73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Мирного сельского округа Жамбылского района Северо-Казахстанской области на 2026 год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трансфертов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 12/8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сельского округа на 2024 год за счет свободных остатков бюджетных средств, сложившихся на 1 января 2024 года и возврата неиспользованных (недоиспользованных) в 2023 году целевых трансфертов из районного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маслихата Жамбылского района Северо-Казахстанской области от 27.03.2024 </w:t>
      </w:r>
      <w:r>
        <w:rPr>
          <w:rFonts w:ascii="Times New Roman"/>
          <w:b w:val="false"/>
          <w:i w:val="false"/>
          <w:color w:val="ff0000"/>
          <w:sz w:val="28"/>
        </w:rPr>
        <w:t>№ 16/11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