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e3cc" w14:textId="874e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Жамбылского района Северо 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22 мая 2023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акимат Жамбылского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исполнительных органов Жамбылского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Жамбылского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Жамбылского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 №155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Жамбылского района Северо-Казахстанской области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исполнительных органов Жамбылского района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на основании Типовой методики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Методика определяет порядок оценки деятельности административных государственных служащих корпуса "Б" исполнительных органов Жамбылского района Северо-Казахстанской области и распространяется на административных государственных служащих корпуса "Б" коммунального государственного учреждения "Аппарат акима Жамбылского района Северо-Казахстанской области", районных отделов акимата Жамбылского района и аппаратов акимов сельских округов Жамбылского района Северо-Казахстанской области.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-административный государственный служащий корпуса "Б" категорий, Е-1, Е-2, E-R-1;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 от 2 до 2,99 баллов, "Выполняет функциональные обязанности не удовлетворительно" - от 0 до 1,99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либо лицом,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1 до 5-ти) в соответствующей графе оценочного листа по форме согласно приложению 4 к настоящей Методике.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 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 Должность служащего: ___________________________________________ Наименование структурного подразделения служащего:________________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ка-кого пока-зателя согла-шения служа-щего кор-пуса "А" либо доку-мента сис-темы госуда-рствен-ного плани-рования выте-кает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Коне-чный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Лист оценки по КЦИ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 (Ф.И.О., должность оцениваемого лица) _________________________________________________ (оцениваемый период)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Жамбылского района</w:t>
            </w:r>
          </w:p>
        </w:tc>
      </w:tr>
    </w:tbl>
    <w:bookmarkStart w:name="z1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56"/>
    <w:bookmarkStart w:name="z19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7"/>
    <w:bookmarkStart w:name="z2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58"/>
    <w:bookmarkStart w:name="z20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</w:t>
      </w:r>
    </w:p>
    <w:bookmarkEnd w:id="159"/>
    <w:bookmarkStart w:name="z20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2"/>
    <w:bookmarkStart w:name="z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3"/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8"/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9"/>
    <w:bookmarkStart w:name="z2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0"/>
    <w:bookmarkStart w:name="z2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1"/>
    <w:bookmarkStart w:name="z22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2"/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3"/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9"/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3"/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4"/>
    <w:bookmarkStart w:name="z2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0"/>
    <w:bookmarkStart w:name="z2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1"/>
    <w:bookmarkStart w:name="z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2"/>
    <w:bookmarkStart w:name="z2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3"/>
    <w:bookmarkStart w:name="z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4"/>
    <w:bookmarkStart w:name="z2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1"/>
    <w:bookmarkStart w:name="z25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2"/>
    <w:bookmarkStart w:name="z25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3"/>
    <w:bookmarkStart w:name="z25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4"/>
    <w:bookmarkStart w:name="z2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5"/>
    <w:bookmarkStart w:name="z2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6"/>
    <w:bookmarkStart w:name="z26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руководителей структурных подразделений)</w:t>
      </w:r>
    </w:p>
    <w:bookmarkEnd w:id="208"/>
    <w:bookmarkStart w:name="z2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2"/>
    <w:bookmarkStart w:name="z27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14"/>
    <w:bookmarkStart w:name="z28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7"/>
    <w:bookmarkStart w:name="z28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