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b181" w14:textId="d0db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Первомайского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123 583,7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116 817,7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126 684,5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29 784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областного бюджета,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Буденное Жамбылского района Северо-Казахстанской области.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2024 год поступление целевых текущих трансфертов из районного бюджета,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отопительного котла;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музыкального оборудования, офисной мебели и спортивного инвентаря для культурно-досугового центра в селе Буденное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социальной и инженерной инфраструктуры в сельских населенных пунктах в рамках проекта "Ауыл-Ел бесігі":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Буденное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12/10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12/10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12/10</w:t>
            </w:r>
          </w:p>
        </w:tc>
      </w:tr>
    </w:tbl>
    <w:bookmarkStart w:name="z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