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2361" w14:textId="a80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Пресновского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556 960,7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77 365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477 518,7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565 155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- 8 194,3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8 194,3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8 194,3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45 244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территории села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спортивной площадки в селе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снега из населенных пунктов Пресновского сельского округа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десятиквартирного жилого дома в селе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модульного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в селе Железное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села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щебня;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отопительного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установку детской игровой площадки в селе Железное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установку пешеходных переходов и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приобретение и установку системы видеонаблюдения.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устройство обочины внутрипоселковой дороги в селе Пресновка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изготовление и установку занавеса сцены для сельского клуба села Железное Жамбылского района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областного и районного бюджетов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</w:t>
            </w:r>
          </w:p>
        </w:tc>
      </w:tr>
    </w:tbl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556 960,7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</w:t>
            </w:r>
          </w:p>
        </w:tc>
      </w:tr>
    </w:tbl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</w:t>
            </w:r>
          </w:p>
        </w:tc>
      </w:tr>
    </w:tbl>
    <w:bookmarkStart w:name="z9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2023 года № 12/12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областного и районного бюджетов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