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9092" w14:textId="77a9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19/10 "Об утверждении бюджета Бугровского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Бугровского сельского округа Кызылжарского района на 2023-2025 годы" от 29 декабря 2022 года № 19/10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Бугровского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65 705,3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63 936,3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65 705,3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65 705,3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