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d3db" w14:textId="d21d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Кызылжарского района Северо-Казахстанской области от 13 мая 2021 года № 6/26 "Об утверждении регламента собрания местного сообщества сельских округов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июля 2023 года № 4/5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Кызылжарского района Северо-Казахстанской области от 13 мая 2021 года № 6/26 "Об утверждении Регламента собрания местного сообщества сельских округов Кызылжарского района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сообщества, утвержденного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