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b9a6" w14:textId="414b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Асановского сельского округа Кызылжарского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29 декабря 2023 года № 8/9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Асановского сельского округа Кызылжарского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90 589,7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9 757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80 832,7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92 083,4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-1 493,7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1 493,7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1 493,7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20.02.2024 </w:t>
      </w:r>
      <w:r>
        <w:rPr>
          <w:rFonts w:ascii="Times New Roman"/>
          <w:b w:val="false"/>
          <w:i w:val="false"/>
          <w:color w:val="000000"/>
          <w:sz w:val="28"/>
        </w:rPr>
        <w:t>№ 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 от 31.10.2024 </w:t>
      </w:r>
      <w:r>
        <w:rPr>
          <w:rFonts w:ascii="Times New Roman"/>
          <w:b w:val="false"/>
          <w:i w:val="false"/>
          <w:color w:val="000000"/>
          <w:sz w:val="28"/>
        </w:rPr>
        <w:t>№ 16/8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Асановского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платы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платы за размещение наружной (визуальной) рекламы на: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Асановского сельского округа формируются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Предусмотреть на 2024 год объемы субвенций, передаваемых из районного бюджета бюджету округа в общей сумме 23 661 тысяч тенге.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Асановского сельского округа на 2024 год целевые трансферты из республиканского бюджета.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Асановского сельского округа "О реализации решения Кызылжарского районного маслихата Северо-Казахстанской области "Об утверждении бюджета Асановского сельского округа Кызылжарского района на 2024-2026 годы".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Асановского сельского округа на 2024 год целевые трансферты из областного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Асановского сельского округа "О реализации решения Кызылжарского районного маслихата Северо-Казахстанской области "Об утверждении бюджета Асановского сельского округа Кызылжарского района на 2024-2026 годы".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бюджете Асановского сельского округа на 2024 год целевые трансферты из районного бюджета.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Асановского сельского округа "О реализации решения Кызылжарского районного маслихата Северо-Казахстанской области "Об утверждении бюджета Асановского сельского округа Кызылжарского района на 2024-2026 годы".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2024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8/9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Асановского сельского округа Кызылжарского района на 2024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20.02.2024 </w:t>
      </w:r>
      <w:r>
        <w:rPr>
          <w:rFonts w:ascii="Times New Roman"/>
          <w:b w:val="false"/>
          <w:i w:val="false"/>
          <w:color w:val="ff0000"/>
          <w:sz w:val="28"/>
        </w:rPr>
        <w:t>№ 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 от 31.10.2024 </w:t>
      </w:r>
      <w:r>
        <w:rPr>
          <w:rFonts w:ascii="Times New Roman"/>
          <w:b w:val="false"/>
          <w:i w:val="false"/>
          <w:color w:val="ff0000"/>
          <w:sz w:val="28"/>
        </w:rPr>
        <w:t>№ 16/8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80 832,7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92 083,4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29 850,1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29 850,1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29 850,1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29 850,1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19 957,3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19 957,3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19 957,3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19 957,3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8/9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Асановского сельского округа Кызылжарского района на 2025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8/9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Асановского сельского округа Кызылжарского района на 2026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