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e9e9" w14:textId="5ec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июня 2023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Кызылжарского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Кызылжарского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 165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Кызылжарского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Кызылжарского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Кызылжарского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Кызылжарского района Северо-Казахстанской области", районных отделов акимата Кызылжарского района и аппаратов акимов сельских округов Кызылжарского района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дисциплина. 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лидерские качества;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служа-щего кор-пуса "А" либо доку-мента сис-темы государ-ствен-ного плани-рова-ния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резу-льтат*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</w:tbl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1"/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3"/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4"/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5"/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7"/>
    <w:bookmarkStart w:name="z2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78"/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9"/>
    <w:bookmarkStart w:name="z2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2"/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