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82e3" w14:textId="9ca8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2022 года № 19/19 "Об утверждении бюджета Прибрежного сельского округа Кызылжарского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 мая 2023 года № 2/18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Прибрежного сельского округа Кызылжарского района на 2023-2025 годы" от 29 декабря 2022 года № 19/19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Прибрежного сельского округа Кызылжарского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40 875,3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14 281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26 594,3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41 804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-928,7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928,7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928,7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2023 года № 2/18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19/19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Прибрежного сельского округа Кызылжарского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40 875,3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26 594,3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26 594,3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