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2df" w14:textId="adfc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19/24 "Об утверждении бюджета Якорьского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2023-2025 годы" от 29 декабря 2022 года № 19/24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Якорьского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60 699,8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45 724,8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60 699,8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60 699,8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